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9F6C" w14:textId="77777777" w:rsidR="0099682D" w:rsidRDefault="0099682D" w:rsidP="00073D4E">
      <w:pPr>
        <w:pStyle w:val="Nagwek1"/>
        <w:spacing w:before="0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5DAD61CE" w14:textId="718D6BB3" w:rsidR="00112934" w:rsidRPr="0099682D" w:rsidRDefault="004513CB" w:rsidP="004B7AFB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99682D">
        <w:rPr>
          <w:rFonts w:ascii="Times New Roman" w:hAnsi="Times New Roman" w:cs="Times New Roman"/>
          <w:color w:val="auto"/>
          <w:sz w:val="24"/>
          <w:szCs w:val="24"/>
          <w:lang w:val="pl-PL"/>
        </w:rPr>
        <w:t>Harmonogram zajęć</w:t>
      </w:r>
      <w:r w:rsidR="00112934" w:rsidRPr="0099682D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realizowanych</w:t>
      </w:r>
    </w:p>
    <w:p w14:paraId="5F8E0077" w14:textId="77777777" w:rsidR="00112934" w:rsidRPr="0099682D" w:rsidRDefault="00112934" w:rsidP="004B7AFB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99682D">
        <w:rPr>
          <w:rFonts w:ascii="Times New Roman" w:hAnsi="Times New Roman" w:cs="Times New Roman"/>
          <w:color w:val="auto"/>
          <w:sz w:val="24"/>
          <w:szCs w:val="24"/>
          <w:lang w:val="pl-PL"/>
        </w:rPr>
        <w:t>w Publicznej Szkole Podstawowej w Glinniku</w:t>
      </w:r>
    </w:p>
    <w:p w14:paraId="65B4ACE5" w14:textId="77777777" w:rsidR="00112934" w:rsidRPr="0099682D" w:rsidRDefault="00112934" w:rsidP="00112934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5F59BAF6" w14:textId="77777777" w:rsidR="00112934" w:rsidRPr="0099682D" w:rsidRDefault="00112934" w:rsidP="004B7A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9682D">
        <w:rPr>
          <w:rFonts w:ascii="Times New Roman" w:hAnsi="Times New Roman" w:cs="Times New Roman"/>
          <w:sz w:val="24"/>
          <w:szCs w:val="24"/>
          <w:lang w:val="pl-PL"/>
        </w:rPr>
        <w:t xml:space="preserve">Projekt </w:t>
      </w:r>
      <w:r w:rsidRPr="0099682D">
        <w:rPr>
          <w:rFonts w:ascii="Times New Roman" w:hAnsi="Times New Roman" w:cs="Times New Roman"/>
          <w:b/>
          <w:bCs/>
          <w:sz w:val="24"/>
          <w:szCs w:val="24"/>
          <w:lang w:val="pl-PL"/>
        </w:rPr>
        <w:t>FELD.08.07-IZ.00-0019/25</w:t>
      </w:r>
      <w:r w:rsidRPr="0099682D">
        <w:rPr>
          <w:rFonts w:ascii="Times New Roman" w:hAnsi="Times New Roman" w:cs="Times New Roman"/>
          <w:sz w:val="24"/>
          <w:szCs w:val="24"/>
          <w:lang w:val="pl-PL"/>
        </w:rPr>
        <w:t xml:space="preserve"> realizowany w ramach działania </w:t>
      </w:r>
      <w:r w:rsidRPr="0099682D">
        <w:rPr>
          <w:rFonts w:ascii="Times New Roman" w:hAnsi="Times New Roman" w:cs="Times New Roman"/>
          <w:b/>
          <w:bCs/>
          <w:sz w:val="24"/>
          <w:szCs w:val="24"/>
          <w:lang w:val="pl-PL"/>
        </w:rPr>
        <w:t>FELD.08.07</w:t>
      </w:r>
    </w:p>
    <w:p w14:paraId="3FABA112" w14:textId="294A4D01" w:rsidR="00112934" w:rsidRPr="0099682D" w:rsidRDefault="00112934" w:rsidP="009968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9682D">
        <w:rPr>
          <w:rFonts w:ascii="Times New Roman" w:hAnsi="Times New Roman" w:cs="Times New Roman"/>
          <w:b/>
          <w:bCs/>
          <w:sz w:val="24"/>
          <w:szCs w:val="24"/>
          <w:lang w:val="pl-PL"/>
        </w:rPr>
        <w:t>„Wsparcie dla szkół na terenie Gminy Lubochnia”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943"/>
        <w:gridCol w:w="2817"/>
        <w:gridCol w:w="3279"/>
      </w:tblGrid>
      <w:tr w:rsidR="00040132" w:rsidRPr="004B7AFB" w14:paraId="5E02811C" w14:textId="77777777" w:rsidTr="00073D4E">
        <w:tc>
          <w:tcPr>
            <w:tcW w:w="2943" w:type="dxa"/>
          </w:tcPr>
          <w:p w14:paraId="364F14B1" w14:textId="77777777" w:rsidR="00040132" w:rsidRPr="004B7AFB" w:rsidRDefault="004513CB" w:rsidP="004B7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b/>
                <w:sz w:val="24"/>
                <w:szCs w:val="24"/>
              </w:rPr>
              <w:t>Nazwa zajęć</w:t>
            </w:r>
          </w:p>
        </w:tc>
        <w:tc>
          <w:tcPr>
            <w:tcW w:w="2817" w:type="dxa"/>
          </w:tcPr>
          <w:p w14:paraId="12D9AC63" w14:textId="77777777" w:rsidR="00040132" w:rsidRPr="004B7AFB" w:rsidRDefault="004513CB" w:rsidP="004B7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3279" w:type="dxa"/>
          </w:tcPr>
          <w:p w14:paraId="43B6FC86" w14:textId="6F47F85D" w:rsidR="00040132" w:rsidRPr="004B7AFB" w:rsidRDefault="002E5D75" w:rsidP="004B7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  <w:r w:rsidR="004513CB" w:rsidRPr="004B7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zajęć (</w:t>
            </w:r>
            <w:proofErr w:type="spellStart"/>
            <w:proofErr w:type="gramStart"/>
            <w:r w:rsidR="004513CB" w:rsidRPr="004B7AFB">
              <w:rPr>
                <w:rFonts w:ascii="Times New Roman" w:hAnsi="Times New Roman" w:cs="Times New Roman"/>
                <w:b/>
                <w:sz w:val="24"/>
                <w:szCs w:val="24"/>
              </w:rPr>
              <w:t>daty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,godz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513CB" w:rsidRPr="004B7AF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0132" w:rsidRPr="004B7AFB" w14:paraId="19346F61" w14:textId="77777777" w:rsidTr="00073D4E">
        <w:tc>
          <w:tcPr>
            <w:tcW w:w="2943" w:type="dxa"/>
          </w:tcPr>
          <w:p w14:paraId="2120069C" w14:textId="77777777" w:rsidR="00040132" w:rsidRPr="0099682D" w:rsidRDefault="004513C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Indywidualne zajęcia z doradztwa zawodowego</w:t>
            </w:r>
          </w:p>
        </w:tc>
        <w:tc>
          <w:tcPr>
            <w:tcW w:w="2817" w:type="dxa"/>
          </w:tcPr>
          <w:p w14:paraId="64AA56AD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 xml:space="preserve">Anita Miazga </w:t>
            </w:r>
            <w:r w:rsidR="004B7AFB" w:rsidRPr="004B7A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Krysakowska</w:t>
            </w:r>
          </w:p>
        </w:tc>
        <w:tc>
          <w:tcPr>
            <w:tcW w:w="3279" w:type="dxa"/>
          </w:tcPr>
          <w:p w14:paraId="75CC1A0A" w14:textId="77777777" w:rsidR="005429C2" w:rsidRPr="0099682D" w:rsidRDefault="005429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06.03.2026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320FE0C1" w14:textId="77777777" w:rsidR="005429C2" w:rsidRPr="0099682D" w:rsidRDefault="005429C2" w:rsidP="005429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262E0DFA" w14:textId="77777777" w:rsidR="005429C2" w:rsidRPr="002E5D75" w:rsidRDefault="005429C2" w:rsidP="005429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14.15</w:t>
            </w:r>
          </w:p>
          <w:p w14:paraId="4FDAFCB2" w14:textId="77777777" w:rsidR="005429C2" w:rsidRPr="0099682D" w:rsidRDefault="005429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1F1D2071" w14:textId="77777777" w:rsidR="005429C2" w:rsidRPr="0099682D" w:rsidRDefault="005429C2" w:rsidP="005429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3B72587B" w14:textId="77777777" w:rsidR="005429C2" w:rsidRPr="0099682D" w:rsidRDefault="005429C2" w:rsidP="005429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2CB940D3" w14:textId="77777777" w:rsidR="005429C2" w:rsidRPr="0099682D" w:rsidRDefault="005429C2" w:rsidP="005429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59F8A5D5" w14:textId="77777777" w:rsidR="005429C2" w:rsidRPr="0099682D" w:rsidRDefault="005429C2" w:rsidP="005429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32FECBA6" w14:textId="77777777" w:rsidR="005429C2" w:rsidRPr="0099682D" w:rsidRDefault="005429C2" w:rsidP="005429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24.04.2026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73D76F07" w14:textId="77777777" w:rsidR="005429C2" w:rsidRPr="0099682D" w:rsidRDefault="005429C2" w:rsidP="005429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08.05.2026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2ACB4393" w14:textId="77777777" w:rsidR="005429C2" w:rsidRPr="0099682D" w:rsidRDefault="005429C2" w:rsidP="005429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52EC24C2" w14:textId="77777777" w:rsidR="005429C2" w:rsidRPr="0099682D" w:rsidRDefault="005429C2" w:rsidP="005429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22.05.2026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484B15D2" w14:textId="77777777" w:rsidR="005429C2" w:rsidRPr="0099682D" w:rsidRDefault="005429C2" w:rsidP="005429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29.05.2026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0390EFFC" w14:textId="77777777" w:rsidR="005429C2" w:rsidRPr="0099682D" w:rsidRDefault="004513CB" w:rsidP="005429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5429C2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="005429C2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6A535017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19.06.2026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5429C2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="005429C2" w:rsidRPr="004B7AFB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040132" w:rsidRPr="004B7AFB" w14:paraId="1B951788" w14:textId="77777777" w:rsidTr="00073D4E">
        <w:tc>
          <w:tcPr>
            <w:tcW w:w="2943" w:type="dxa"/>
          </w:tcPr>
          <w:p w14:paraId="0BA19ABB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Indywidualne zajęcia logopedyczne</w:t>
            </w:r>
          </w:p>
        </w:tc>
        <w:tc>
          <w:tcPr>
            <w:tcW w:w="2817" w:type="dxa"/>
          </w:tcPr>
          <w:p w14:paraId="51B9BE24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Czerczak</w:t>
            </w:r>
            <w:proofErr w:type="spellEnd"/>
          </w:p>
        </w:tc>
        <w:tc>
          <w:tcPr>
            <w:tcW w:w="3279" w:type="dxa"/>
          </w:tcPr>
          <w:p w14:paraId="5DC04C7C" w14:textId="77777777" w:rsidR="00C260C3" w:rsidRPr="0099682D" w:rsidRDefault="00C260C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35430FFB" w14:textId="77777777" w:rsidR="00C260C3" w:rsidRPr="0099682D" w:rsidRDefault="00C260C3" w:rsidP="00C260C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03.03.2026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68C8EF57" w14:textId="77777777" w:rsidR="00C260C3" w:rsidRPr="002E5D75" w:rsidRDefault="00C260C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05.03.2026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9F70BF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14.15</w:t>
            </w:r>
          </w:p>
          <w:p w14:paraId="7F92D0AA" w14:textId="77777777" w:rsidR="009F70BF" w:rsidRPr="0099682D" w:rsidRDefault="009F70BF" w:rsidP="009F70B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05.03.2026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3E5C17D3" w14:textId="77777777" w:rsidR="009F70BF" w:rsidRPr="0099682D" w:rsidRDefault="009F70B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</w:t>
            </w:r>
            <w:r w:rsidR="0071668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71668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14.15</w:t>
            </w:r>
          </w:p>
          <w:p w14:paraId="6E0ABC1C" w14:textId="77777777" w:rsidR="0071668B" w:rsidRPr="002E5D75" w:rsidRDefault="00716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13.15</w:t>
            </w:r>
          </w:p>
          <w:p w14:paraId="2CDF82CC" w14:textId="77777777" w:rsidR="0071668B" w:rsidRPr="0099682D" w:rsidRDefault="00716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14.15</w:t>
            </w:r>
          </w:p>
          <w:p w14:paraId="15A99312" w14:textId="77777777" w:rsidR="0071668B" w:rsidRPr="0099682D" w:rsidRDefault="0071668B" w:rsidP="00716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257BCD8B" w14:textId="77777777" w:rsidR="0071668B" w:rsidRPr="002E5D75" w:rsidRDefault="0071668B" w:rsidP="00716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14.15</w:t>
            </w:r>
          </w:p>
          <w:p w14:paraId="19890339" w14:textId="77777777" w:rsidR="0071668B" w:rsidRPr="0099682D" w:rsidRDefault="00716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384D5E40" w14:textId="77777777" w:rsidR="0071668B" w:rsidRPr="0099682D" w:rsidRDefault="00DC3B82" w:rsidP="00716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19</w:t>
            </w:r>
            <w:r w:rsidR="0071668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71668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71668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14.15</w:t>
            </w:r>
          </w:p>
          <w:p w14:paraId="0B258E1A" w14:textId="77777777" w:rsidR="0071668B" w:rsidRPr="0099682D" w:rsidRDefault="00DC3B82" w:rsidP="00716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19</w:t>
            </w:r>
            <w:r w:rsidR="0071668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71668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="0071668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3AC92E8C" w14:textId="77777777" w:rsidR="0071668B" w:rsidRPr="0099682D" w:rsidRDefault="0071668B" w:rsidP="00716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530B860D" w14:textId="77777777" w:rsidR="0071668B" w:rsidRPr="0099682D" w:rsidRDefault="00716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24.03.2026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7C228EB7" w14:textId="77777777" w:rsidR="0071668B" w:rsidRPr="002E5D75" w:rsidRDefault="00DC3B8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</w:t>
            </w:r>
            <w:r w:rsidR="0071668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71668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71668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71668B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14.15</w:t>
            </w:r>
          </w:p>
          <w:p w14:paraId="54C9F532" w14:textId="77777777" w:rsidR="0071668B" w:rsidRPr="0099682D" w:rsidRDefault="00DC3B82" w:rsidP="00716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</w:t>
            </w:r>
            <w:r w:rsidR="0071668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71668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="0071668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62D05C99" w14:textId="77777777" w:rsidR="0071668B" w:rsidRPr="0099682D" w:rsidRDefault="0071668B" w:rsidP="00716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30.03.2026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6E7D46D3" w14:textId="77777777" w:rsidR="0071668B" w:rsidRPr="002E5D75" w:rsidRDefault="00716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31.03.2026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13.15</w:t>
            </w:r>
          </w:p>
          <w:p w14:paraId="57130669" w14:textId="77777777" w:rsidR="00913742" w:rsidRPr="0099682D" w:rsidRDefault="0071668B" w:rsidP="0091374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08.04.2026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913742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godz. 13.15</w:t>
            </w:r>
          </w:p>
          <w:p w14:paraId="0FE9CA6E" w14:textId="77777777" w:rsidR="00913742" w:rsidRPr="0099682D" w:rsidRDefault="00913742" w:rsidP="0091374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1707A119" w14:textId="77777777" w:rsidR="00CA39C7" w:rsidRPr="0099682D" w:rsidRDefault="00CA39C7" w:rsidP="00CA39C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1ABC0C55" w14:textId="77777777" w:rsidR="00CA39C7" w:rsidRPr="0099682D" w:rsidRDefault="00CA39C7" w:rsidP="00CA39C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</w:t>
            </w:r>
            <w:r w:rsidR="00E539FF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14.15</w:t>
            </w:r>
          </w:p>
          <w:p w14:paraId="3B31E0F6" w14:textId="77777777" w:rsidR="00E539FF" w:rsidRPr="0099682D" w:rsidRDefault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03900D2B" w14:textId="77777777" w:rsidR="00E539FF" w:rsidRPr="0099682D" w:rsidRDefault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4855EF41" w14:textId="77777777" w:rsidR="00E539FF" w:rsidRPr="0099682D" w:rsidRDefault="00E539FF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23C87924" w14:textId="77777777" w:rsidR="00E539FF" w:rsidRPr="0099682D" w:rsidRDefault="00E539FF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5CDC1C77" w14:textId="77777777" w:rsidR="00E539FF" w:rsidRPr="002E5D75" w:rsidRDefault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21.04.2026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13.15</w:t>
            </w:r>
          </w:p>
          <w:p w14:paraId="033CD887" w14:textId="77777777" w:rsidR="00E539FF" w:rsidRPr="0099682D" w:rsidRDefault="00E539FF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504B579B" w14:textId="77777777" w:rsidR="00E539FF" w:rsidRPr="0099682D" w:rsidRDefault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756CC7B9" w14:textId="77777777" w:rsidR="00E539FF" w:rsidRPr="002E5D75" w:rsidRDefault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14.15</w:t>
            </w:r>
          </w:p>
          <w:p w14:paraId="6937030F" w14:textId="77777777" w:rsidR="00E539FF" w:rsidRPr="0099682D" w:rsidRDefault="00E539FF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28.04.2026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7E7D4437" w14:textId="77777777" w:rsidR="00E539FF" w:rsidRPr="0099682D" w:rsidRDefault="00E539FF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29.04.2026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26AEF628" w14:textId="77777777" w:rsidR="00E539FF" w:rsidRPr="002E5D75" w:rsidRDefault="00E539FF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29.04.2026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14.15</w:t>
            </w:r>
          </w:p>
          <w:p w14:paraId="21261FE5" w14:textId="77777777" w:rsidR="005D31B6" w:rsidRPr="0099682D" w:rsidRDefault="005D31B6" w:rsidP="005D31B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04.05.2026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4EA252FB" w14:textId="77777777" w:rsidR="005D31B6" w:rsidRPr="0099682D" w:rsidRDefault="005D31B6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05.05.2026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44564944" w14:textId="77777777" w:rsidR="005D31B6" w:rsidRPr="0099682D" w:rsidRDefault="005D31B6" w:rsidP="005D31B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07.05.2026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3D4586A0" w14:textId="77777777" w:rsidR="005D31B6" w:rsidRPr="0099682D" w:rsidRDefault="005D31B6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07.05.2026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2F4A888F" w14:textId="77777777" w:rsidR="005D31B6" w:rsidRPr="0099682D" w:rsidRDefault="005D31B6" w:rsidP="005D31B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5965A705" w14:textId="77777777" w:rsidR="005D31B6" w:rsidRPr="002E5D75" w:rsidRDefault="005D31B6" w:rsidP="005D31B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14.15</w:t>
            </w:r>
          </w:p>
          <w:p w14:paraId="2BC55930" w14:textId="77777777" w:rsidR="005D31B6" w:rsidRPr="0099682D" w:rsidRDefault="005D31B6" w:rsidP="005D31B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4CFB4F44" w14:textId="77777777" w:rsidR="005D31B6" w:rsidRPr="0099682D" w:rsidRDefault="005D31B6" w:rsidP="005D31B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19.05.2026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601CD2D2" w14:textId="77777777" w:rsidR="005D31B6" w:rsidRPr="0099682D" w:rsidRDefault="005D31B6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21.05.2026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4CD0AA70" w14:textId="77777777" w:rsidR="005D31B6" w:rsidRPr="0099682D" w:rsidRDefault="005D31B6" w:rsidP="005D31B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21.05.2026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7C2776F5" w14:textId="77777777" w:rsidR="005D31B6" w:rsidRPr="0099682D" w:rsidRDefault="005D31B6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110B80E7" w14:textId="77777777" w:rsidR="005D31B6" w:rsidRPr="002E5D75" w:rsidRDefault="005D31B6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28.05.2026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14.15</w:t>
            </w:r>
          </w:p>
          <w:p w14:paraId="015CE6FA" w14:textId="77777777" w:rsidR="005D31B6" w:rsidRPr="0099682D" w:rsidRDefault="005D31B6" w:rsidP="005D31B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28.05.2026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6415BC1E" w14:textId="77777777" w:rsidR="005D31B6" w:rsidRPr="0099682D" w:rsidRDefault="005D31B6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01.06.2026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2D491A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godz. 14.15</w:t>
            </w:r>
          </w:p>
          <w:p w14:paraId="30DEA6B0" w14:textId="77777777" w:rsidR="002D491A" w:rsidRPr="002E5D75" w:rsidRDefault="002D491A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13.15</w:t>
            </w:r>
          </w:p>
          <w:p w14:paraId="68AD806E" w14:textId="77777777" w:rsidR="002D491A" w:rsidRPr="0099682D" w:rsidRDefault="002D491A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08.06.2026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6324FBA3" w14:textId="77777777" w:rsidR="002D491A" w:rsidRPr="0099682D" w:rsidRDefault="002D491A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1CD689D6" w14:textId="77777777" w:rsidR="002D491A" w:rsidRPr="002E5D75" w:rsidRDefault="002D491A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14.15</w:t>
            </w:r>
          </w:p>
          <w:p w14:paraId="6D72A69D" w14:textId="77777777" w:rsidR="002D491A" w:rsidRPr="0099682D" w:rsidRDefault="002D491A" w:rsidP="002D491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626EC700" w14:textId="77777777" w:rsidR="002D491A" w:rsidRPr="0099682D" w:rsidRDefault="002D491A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4ED52F7A" w14:textId="77777777" w:rsidR="00FB63AA" w:rsidRPr="002E5D75" w:rsidRDefault="002D491A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13.15 </w:t>
            </w:r>
          </w:p>
          <w:p w14:paraId="638B4B69" w14:textId="77777777" w:rsidR="00FB63AA" w:rsidRPr="0099682D" w:rsidRDefault="00FB63AA" w:rsidP="00FB63A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8.00 </w:t>
            </w:r>
          </w:p>
          <w:p w14:paraId="71D8F127" w14:textId="77777777" w:rsidR="00DC3B82" w:rsidRPr="0099682D" w:rsidRDefault="00DC3B82" w:rsidP="00FB63A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2AA86898" w14:textId="77777777" w:rsidR="002D491A" w:rsidRPr="002E5D75" w:rsidRDefault="002D491A" w:rsidP="00E539F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22.06.2026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14.15</w:t>
            </w:r>
          </w:p>
          <w:p w14:paraId="19C159C6" w14:textId="77777777" w:rsidR="002D491A" w:rsidRPr="0099682D" w:rsidRDefault="004513CB" w:rsidP="002D491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2D491A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299DD081" w14:textId="77777777" w:rsidR="00040132" w:rsidRPr="0099682D" w:rsidRDefault="004513CB" w:rsidP="002D491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2D491A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14.15</w:t>
            </w:r>
          </w:p>
          <w:p w14:paraId="13A72C77" w14:textId="77777777" w:rsidR="002D491A" w:rsidRDefault="002D491A" w:rsidP="002D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14:paraId="2654BAF5" w14:textId="77777777" w:rsidR="0099682D" w:rsidRPr="004B7AFB" w:rsidRDefault="0099682D" w:rsidP="002D4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132" w:rsidRPr="004B7AFB" w14:paraId="3EC977BA" w14:textId="77777777" w:rsidTr="00073D4E">
        <w:tc>
          <w:tcPr>
            <w:tcW w:w="2943" w:type="dxa"/>
          </w:tcPr>
          <w:p w14:paraId="41B47DAB" w14:textId="77777777" w:rsidR="00040132" w:rsidRPr="0099682D" w:rsidRDefault="004513C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Zajęcia rozwijające zainteresowania – koło języka angielskiego</w:t>
            </w:r>
          </w:p>
        </w:tc>
        <w:tc>
          <w:tcPr>
            <w:tcW w:w="2817" w:type="dxa"/>
          </w:tcPr>
          <w:p w14:paraId="4445EAFA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Romaldowska</w:t>
            </w:r>
            <w:proofErr w:type="spellEnd"/>
          </w:p>
        </w:tc>
        <w:tc>
          <w:tcPr>
            <w:tcW w:w="3279" w:type="dxa"/>
          </w:tcPr>
          <w:p w14:paraId="49545B33" w14:textId="77777777" w:rsidR="0089568B" w:rsidRPr="0099682D" w:rsidRDefault="0089568B" w:rsidP="00895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04.03.2026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443BA053" w14:textId="77777777" w:rsidR="0089568B" w:rsidRPr="0099682D" w:rsidRDefault="004513CB" w:rsidP="00895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9568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3E82601A" w14:textId="77777777" w:rsidR="0089568B" w:rsidRPr="002E5D75" w:rsidRDefault="0089568B" w:rsidP="00895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2AAD9805" w14:textId="77777777" w:rsidR="0089568B" w:rsidRPr="0099682D" w:rsidRDefault="0089568B" w:rsidP="00895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60ADB1BC" w14:textId="77777777" w:rsidR="0089568B" w:rsidRPr="0099682D" w:rsidRDefault="0089568B" w:rsidP="00895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01.04.2026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028862CD" w14:textId="77777777" w:rsidR="0089568B" w:rsidRPr="002E5D75" w:rsidRDefault="0089568B" w:rsidP="00895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08.04.2026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4542FC5C" w14:textId="77777777" w:rsidR="0089568B" w:rsidRPr="0099682D" w:rsidRDefault="0089568B" w:rsidP="00895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35D81D82" w14:textId="77777777" w:rsidR="0089568B" w:rsidRPr="0099682D" w:rsidRDefault="0089568B" w:rsidP="00895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22.04.2026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3EF0C4AA" w14:textId="77777777" w:rsidR="0089568B" w:rsidRPr="002E5D75" w:rsidRDefault="0089568B" w:rsidP="00895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29.04.2026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35B58FB1" w14:textId="77777777" w:rsidR="0089568B" w:rsidRPr="0099682D" w:rsidRDefault="0089568B" w:rsidP="00895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06.05.2026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11563C4A" w14:textId="77777777" w:rsidR="0089568B" w:rsidRPr="0099682D" w:rsidRDefault="0089568B" w:rsidP="00895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3453A532" w14:textId="77777777" w:rsidR="0089568B" w:rsidRPr="002E5D75" w:rsidRDefault="0089568B" w:rsidP="00895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07F53F7E" w14:textId="77777777" w:rsidR="0089568B" w:rsidRPr="0099682D" w:rsidRDefault="0089568B" w:rsidP="00895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03.06.2026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66916D75" w14:textId="77777777" w:rsidR="0089568B" w:rsidRPr="0099682D" w:rsidRDefault="0089568B" w:rsidP="0089568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7421138B" w14:textId="77777777" w:rsidR="0089568B" w:rsidRPr="004B7AFB" w:rsidRDefault="004513CB" w:rsidP="0089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9568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89568B" w:rsidRPr="004B7AFB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14:paraId="33F7A6DF" w14:textId="77777777" w:rsidR="00040132" w:rsidRPr="004B7AFB" w:rsidRDefault="00DC3B82" w:rsidP="0089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  <w:r w:rsidR="0052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r. godz. 8.00</w:t>
            </w:r>
          </w:p>
        </w:tc>
      </w:tr>
      <w:tr w:rsidR="00040132" w:rsidRPr="004B7AFB" w14:paraId="7D845756" w14:textId="77777777" w:rsidTr="00073D4E">
        <w:tc>
          <w:tcPr>
            <w:tcW w:w="2943" w:type="dxa"/>
          </w:tcPr>
          <w:p w14:paraId="5202F5AF" w14:textId="77777777" w:rsidR="00040132" w:rsidRPr="0099682D" w:rsidRDefault="004513C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grupowe rozwijające – koło sportowe</w:t>
            </w:r>
          </w:p>
        </w:tc>
        <w:tc>
          <w:tcPr>
            <w:tcW w:w="2817" w:type="dxa"/>
          </w:tcPr>
          <w:p w14:paraId="56980F9E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 xml:space="preserve">Marzena </w:t>
            </w:r>
            <w:proofErr w:type="spellStart"/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Kotynia</w:t>
            </w:r>
            <w:proofErr w:type="spellEnd"/>
          </w:p>
        </w:tc>
        <w:tc>
          <w:tcPr>
            <w:tcW w:w="3279" w:type="dxa"/>
          </w:tcPr>
          <w:p w14:paraId="229C0075" w14:textId="77777777" w:rsidR="00F75B09" w:rsidRPr="0099682D" w:rsidRDefault="00F75B09" w:rsidP="00F75B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05.03.2026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55CA5D19" w14:textId="77777777" w:rsidR="00F75B09" w:rsidRPr="0099682D" w:rsidRDefault="00F75B09" w:rsidP="00F75B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4F6264B1" w14:textId="77777777" w:rsidR="00F75B09" w:rsidRPr="002E5D75" w:rsidRDefault="00F75B09" w:rsidP="00F75B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19.03.2026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0CBDC7A0" w14:textId="77777777" w:rsidR="00F75B09" w:rsidRPr="0099682D" w:rsidRDefault="00F75B09" w:rsidP="00F75B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679FF920" w14:textId="77777777" w:rsidR="00F75B09" w:rsidRPr="0099682D" w:rsidRDefault="00F75B09" w:rsidP="00F75B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7F251CB5" w14:textId="77777777" w:rsidR="00F75B09" w:rsidRPr="002E5D75" w:rsidRDefault="00F75B09" w:rsidP="00F75B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4DCB5506" w14:textId="77777777" w:rsidR="00F75B09" w:rsidRPr="0099682D" w:rsidRDefault="00F75B09" w:rsidP="00F75B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0C899808" w14:textId="77777777" w:rsidR="00F75B09" w:rsidRPr="0099682D" w:rsidRDefault="00F75B09" w:rsidP="00F75B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07.05.2026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159A1E03" w14:textId="77777777" w:rsidR="00F75B09" w:rsidRPr="002E5D75" w:rsidRDefault="00F75B09" w:rsidP="00F75B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547E07EB" w14:textId="77777777" w:rsidR="00F75B09" w:rsidRPr="0099682D" w:rsidRDefault="00F75B09" w:rsidP="00F75B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21.05.2026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0202B05F" w14:textId="77777777" w:rsidR="00F75B09" w:rsidRPr="0099682D" w:rsidRDefault="00F75B09" w:rsidP="00F75B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28.05.2026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3C34D280" w14:textId="77777777" w:rsidR="00F75B09" w:rsidRPr="004B7AFB" w:rsidRDefault="00F75B09" w:rsidP="00F75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14:paraId="517C55DD" w14:textId="77777777" w:rsidR="00F75B09" w:rsidRPr="004B7AFB" w:rsidRDefault="00F75B09" w:rsidP="00F75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  <w:r w:rsidR="0052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r. godz. 8.00</w:t>
            </w:r>
          </w:p>
          <w:p w14:paraId="29F6D634" w14:textId="77777777" w:rsidR="00040132" w:rsidRPr="004B7AFB" w:rsidRDefault="004513CB" w:rsidP="00F75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  <w:r w:rsidR="0052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B09" w:rsidRPr="004B7AFB">
              <w:rPr>
                <w:rFonts w:ascii="Times New Roman" w:hAnsi="Times New Roman" w:cs="Times New Roman"/>
                <w:sz w:val="24"/>
                <w:szCs w:val="24"/>
              </w:rPr>
              <w:t>r. godz. 8.00</w:t>
            </w:r>
          </w:p>
        </w:tc>
      </w:tr>
      <w:tr w:rsidR="00040132" w:rsidRPr="004B7AFB" w14:paraId="0B1600D2" w14:textId="77777777" w:rsidTr="00073D4E">
        <w:tc>
          <w:tcPr>
            <w:tcW w:w="2943" w:type="dxa"/>
          </w:tcPr>
          <w:p w14:paraId="59178543" w14:textId="77777777" w:rsidR="00040132" w:rsidRPr="0099682D" w:rsidRDefault="004513C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Indywidualne zajęcia wspomagające pamięć i koncentrację</w:t>
            </w:r>
          </w:p>
        </w:tc>
        <w:tc>
          <w:tcPr>
            <w:tcW w:w="2817" w:type="dxa"/>
          </w:tcPr>
          <w:p w14:paraId="76604177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Katarzyna Gonciarz</w:t>
            </w:r>
          </w:p>
        </w:tc>
        <w:tc>
          <w:tcPr>
            <w:tcW w:w="3279" w:type="dxa"/>
          </w:tcPr>
          <w:p w14:paraId="65BC622C" w14:textId="77777777" w:rsidR="009F495B" w:rsidRPr="0099682D" w:rsidRDefault="009F495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070F1A37" w14:textId="77777777" w:rsidR="009F495B" w:rsidRPr="0099682D" w:rsidRDefault="009F495B" w:rsidP="009F495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03.03.2026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696D567E" w14:textId="77777777" w:rsidR="009F495B" w:rsidRPr="002E5D75" w:rsidRDefault="009F495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12.30</w:t>
            </w:r>
          </w:p>
          <w:p w14:paraId="229C078D" w14:textId="77777777" w:rsidR="009F495B" w:rsidRPr="0099682D" w:rsidRDefault="009F495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56DA75A7" w14:textId="77777777" w:rsidR="009F495B" w:rsidRPr="0099682D" w:rsidRDefault="009F495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15E061CF" w14:textId="77777777" w:rsidR="004B2F2A" w:rsidRPr="002E5D75" w:rsidRDefault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12.30</w:t>
            </w:r>
          </w:p>
          <w:p w14:paraId="5C150961" w14:textId="77777777" w:rsidR="004B2F2A" w:rsidRPr="0099682D" w:rsidRDefault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2E15BD82" w14:textId="77777777" w:rsidR="004B2F2A" w:rsidRPr="0099682D" w:rsidRDefault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24.03.2026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1313F3F4" w14:textId="77777777" w:rsidR="004B2F2A" w:rsidRPr="002E5D75" w:rsidRDefault="004513CB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30.03.2026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4B2F2A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4B2F2A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12.30</w:t>
            </w:r>
          </w:p>
          <w:p w14:paraId="7F82954E" w14:textId="77777777" w:rsidR="004B2F2A" w:rsidRPr="0099682D" w:rsidRDefault="004B2F2A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31.03.2026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4FA6BDFB" w14:textId="77777777" w:rsidR="004B2F2A" w:rsidRPr="0099682D" w:rsidRDefault="004B2F2A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4AD32EB5" w14:textId="77777777" w:rsidR="004B2F2A" w:rsidRPr="002E5D75" w:rsidRDefault="004B2F2A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12.30</w:t>
            </w:r>
          </w:p>
          <w:p w14:paraId="22B3BE81" w14:textId="77777777" w:rsidR="004B2F2A" w:rsidRPr="0099682D" w:rsidRDefault="004513CB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4B2F2A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64A03227" w14:textId="77777777" w:rsidR="004B2F2A" w:rsidRPr="0099682D" w:rsidRDefault="004B2F2A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21.04.2026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70B0F375" w14:textId="77777777" w:rsidR="004B2F2A" w:rsidRPr="002E5D75" w:rsidRDefault="004B2F2A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12.30</w:t>
            </w:r>
          </w:p>
          <w:p w14:paraId="4F78C1EB" w14:textId="77777777" w:rsidR="004B2F2A" w:rsidRPr="0099682D" w:rsidRDefault="004B2F2A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28.04.2026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66B43C4B" w14:textId="77777777" w:rsidR="004B2F2A" w:rsidRPr="0099682D" w:rsidRDefault="004B2F2A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04.05.2026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2B7A06FA" w14:textId="77777777" w:rsidR="004B2F2A" w:rsidRPr="002E5D75" w:rsidRDefault="004B2F2A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05.05.2026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12.30</w:t>
            </w:r>
          </w:p>
          <w:p w14:paraId="036A76B9" w14:textId="77777777" w:rsidR="004B2F2A" w:rsidRPr="0099682D" w:rsidRDefault="004B2F2A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12.30</w:t>
            </w:r>
          </w:p>
          <w:p w14:paraId="265938C7" w14:textId="77777777" w:rsidR="004B2F2A" w:rsidRPr="0099682D" w:rsidRDefault="004B2F2A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19.05.2026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47E3EC28" w14:textId="77777777" w:rsidR="004B2F2A" w:rsidRPr="002E5D75" w:rsidRDefault="004513CB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25.05.20</w:t>
            </w:r>
            <w:r w:rsidR="004B2F2A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4B2F2A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4B2F2A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4B2F2A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12.30</w:t>
            </w:r>
          </w:p>
          <w:p w14:paraId="0DE78769" w14:textId="77777777" w:rsidR="004B2F2A" w:rsidRPr="0099682D" w:rsidRDefault="004B2F2A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06428890" w14:textId="77777777" w:rsidR="004B2F2A" w:rsidRPr="0099682D" w:rsidRDefault="004B2F2A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01.06.2026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417D9F61" w14:textId="77777777" w:rsidR="004B2F2A" w:rsidRPr="002E5D75" w:rsidRDefault="004B2F2A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12.30</w:t>
            </w:r>
          </w:p>
          <w:p w14:paraId="0B582661" w14:textId="77777777" w:rsidR="004B2F2A" w:rsidRPr="0099682D" w:rsidRDefault="004513CB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08.06.2026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4B2F2A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4B2F2A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12.30</w:t>
            </w:r>
          </w:p>
          <w:p w14:paraId="4FC51E6B" w14:textId="77777777" w:rsidR="004B2F2A" w:rsidRPr="0099682D" w:rsidRDefault="004B2F2A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582CDE23" w14:textId="77777777" w:rsidR="004B2F2A" w:rsidRPr="002E5D75" w:rsidRDefault="004B2F2A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12.30</w:t>
            </w:r>
          </w:p>
          <w:p w14:paraId="4C52DACD" w14:textId="77777777" w:rsidR="00CB7D09" w:rsidRPr="0099682D" w:rsidRDefault="00CB7D09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21A0CE81" w14:textId="77777777" w:rsidR="00CB7D09" w:rsidRPr="0099682D" w:rsidRDefault="00CB7D09" w:rsidP="004B2F2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22.06.2026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12.30</w:t>
            </w:r>
          </w:p>
          <w:p w14:paraId="311EF126" w14:textId="77777777" w:rsidR="00040132" w:rsidRPr="004B7AFB" w:rsidRDefault="004513CB" w:rsidP="004B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CB7D09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CB7D09" w:rsidRPr="004B7AFB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040132" w:rsidRPr="004B7AFB" w14:paraId="0CAFBBA6" w14:textId="77777777" w:rsidTr="00073D4E">
        <w:tc>
          <w:tcPr>
            <w:tcW w:w="2943" w:type="dxa"/>
          </w:tcPr>
          <w:p w14:paraId="662A2CBD" w14:textId="77777777" w:rsidR="00040132" w:rsidRPr="0099682D" w:rsidRDefault="004513C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Zajęcia z treningu umiejętności społecznych „Bądź dla siebie przyjacielem”</w:t>
            </w:r>
          </w:p>
        </w:tc>
        <w:tc>
          <w:tcPr>
            <w:tcW w:w="2817" w:type="dxa"/>
          </w:tcPr>
          <w:p w14:paraId="7B032E31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Katarzyna Gonciarz</w:t>
            </w:r>
          </w:p>
        </w:tc>
        <w:tc>
          <w:tcPr>
            <w:tcW w:w="3279" w:type="dxa"/>
          </w:tcPr>
          <w:p w14:paraId="440FFE58" w14:textId="77777777" w:rsidR="00CB7D09" w:rsidRPr="0099682D" w:rsidRDefault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03.03.2026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11.35</w:t>
            </w:r>
          </w:p>
          <w:p w14:paraId="349D4937" w14:textId="77777777" w:rsidR="00CB7D09" w:rsidRPr="0099682D" w:rsidRDefault="00CB7D09" w:rsidP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11.35</w:t>
            </w:r>
          </w:p>
          <w:p w14:paraId="110E9541" w14:textId="77777777" w:rsidR="00CB7D09" w:rsidRPr="002E5D75" w:rsidRDefault="00CB7D09" w:rsidP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11.35</w:t>
            </w:r>
          </w:p>
          <w:p w14:paraId="7780A305" w14:textId="77777777" w:rsidR="00CB7D09" w:rsidRPr="0099682D" w:rsidRDefault="00CB7D09" w:rsidP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24.03.2026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11.35</w:t>
            </w:r>
          </w:p>
          <w:p w14:paraId="1CFAF0CD" w14:textId="77777777" w:rsidR="00CB7D09" w:rsidRPr="0099682D" w:rsidRDefault="00CB7D09" w:rsidP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31.03.2026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11.35</w:t>
            </w:r>
          </w:p>
          <w:p w14:paraId="61F4B738" w14:textId="77777777" w:rsidR="00CB7D09" w:rsidRPr="002E5D75" w:rsidRDefault="00CB7D09" w:rsidP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11.35</w:t>
            </w:r>
          </w:p>
          <w:p w14:paraId="0425DBE1" w14:textId="77777777" w:rsidR="00CB7D09" w:rsidRPr="0099682D" w:rsidRDefault="00CB7D09" w:rsidP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21.04.2026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11.35</w:t>
            </w:r>
          </w:p>
          <w:p w14:paraId="3B70F5DE" w14:textId="77777777" w:rsidR="00CB7D09" w:rsidRPr="0099682D" w:rsidRDefault="00CB7D09" w:rsidP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28.04.2026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11.35</w:t>
            </w:r>
          </w:p>
          <w:p w14:paraId="77952926" w14:textId="77777777" w:rsidR="00CB7D09" w:rsidRPr="002E5D75" w:rsidRDefault="00CB7D09" w:rsidP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05.05.2026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11.35</w:t>
            </w:r>
          </w:p>
          <w:p w14:paraId="30589F66" w14:textId="77777777" w:rsidR="00CB7D09" w:rsidRPr="0099682D" w:rsidRDefault="00CB7D09" w:rsidP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19.05.2026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11.35</w:t>
            </w:r>
          </w:p>
          <w:p w14:paraId="52E7EAFD" w14:textId="77777777" w:rsidR="00CB7D09" w:rsidRPr="0099682D" w:rsidRDefault="00CB7D09" w:rsidP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11.35</w:t>
            </w:r>
          </w:p>
          <w:p w14:paraId="262ECB12" w14:textId="77777777" w:rsidR="00CB7D09" w:rsidRPr="002E5D75" w:rsidRDefault="00CB7D09" w:rsidP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11.35</w:t>
            </w:r>
          </w:p>
          <w:p w14:paraId="6C313F3D" w14:textId="77777777" w:rsidR="00CB7D09" w:rsidRPr="0099682D" w:rsidRDefault="00CB7D09" w:rsidP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11.35</w:t>
            </w:r>
          </w:p>
          <w:p w14:paraId="3853EEDD" w14:textId="77777777" w:rsidR="00CB7D09" w:rsidRPr="0099682D" w:rsidRDefault="00CB7D09" w:rsidP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11.35</w:t>
            </w:r>
          </w:p>
          <w:p w14:paraId="06FF56C0" w14:textId="77777777" w:rsidR="00040132" w:rsidRPr="004B7AFB" w:rsidRDefault="004513CB" w:rsidP="00CB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CB7D09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CB7D09" w:rsidRPr="004B7AFB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</w:tr>
      <w:tr w:rsidR="00040132" w:rsidRPr="004B7AFB" w14:paraId="624514C6" w14:textId="77777777" w:rsidTr="00073D4E">
        <w:tc>
          <w:tcPr>
            <w:tcW w:w="2943" w:type="dxa"/>
          </w:tcPr>
          <w:p w14:paraId="4CBE961D" w14:textId="77777777" w:rsidR="00040132" w:rsidRPr="0099682D" w:rsidRDefault="004513C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rozwijające zainteresowania – koło przyrodniczo-ekologiczne</w:t>
            </w:r>
          </w:p>
        </w:tc>
        <w:tc>
          <w:tcPr>
            <w:tcW w:w="2817" w:type="dxa"/>
          </w:tcPr>
          <w:p w14:paraId="4691A2F6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Bryś</w:t>
            </w:r>
            <w:proofErr w:type="spellEnd"/>
          </w:p>
        </w:tc>
        <w:tc>
          <w:tcPr>
            <w:tcW w:w="3279" w:type="dxa"/>
          </w:tcPr>
          <w:p w14:paraId="5C259BB2" w14:textId="77777777" w:rsidR="00CB7D09" w:rsidRPr="0099682D" w:rsidRDefault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04.03.2026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14.20</w:t>
            </w:r>
          </w:p>
          <w:p w14:paraId="29D2DDD2" w14:textId="77777777" w:rsidR="00CB7D09" w:rsidRPr="0099682D" w:rsidRDefault="00CB7D09" w:rsidP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14.20</w:t>
            </w:r>
          </w:p>
          <w:p w14:paraId="1994992F" w14:textId="77777777" w:rsidR="00CB7D09" w:rsidRPr="002E5D75" w:rsidRDefault="00DC3B82" w:rsidP="00CB7D0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14.20 (3</w:t>
            </w:r>
            <w:r w:rsidR="00CB7D09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h)</w:t>
            </w:r>
          </w:p>
          <w:p w14:paraId="74C55605" w14:textId="77777777" w:rsidR="00580817" w:rsidRPr="0099682D" w:rsidRDefault="004513CB" w:rsidP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25.03</w:t>
            </w:r>
            <w:r w:rsidR="00580817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580817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14.20 01.04.2026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580817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14.20</w:t>
            </w:r>
          </w:p>
          <w:p w14:paraId="5181F5A0" w14:textId="77777777" w:rsidR="00580817" w:rsidRPr="002E5D75" w:rsidRDefault="00580817" w:rsidP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08.04.2026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14.20</w:t>
            </w:r>
          </w:p>
          <w:p w14:paraId="01B8E60D" w14:textId="77777777" w:rsidR="00580817" w:rsidRPr="0099682D" w:rsidRDefault="00580817" w:rsidP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14.20</w:t>
            </w:r>
          </w:p>
          <w:p w14:paraId="2D5E3BEB" w14:textId="77777777" w:rsidR="00580817" w:rsidRPr="0099682D" w:rsidRDefault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22.04.2026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4B7AF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14.20</w:t>
            </w:r>
            <w:r w:rsidR="004B7AF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DC3B82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(3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h)</w:t>
            </w:r>
          </w:p>
          <w:p w14:paraId="132D6CE2" w14:textId="77777777" w:rsidR="00580817" w:rsidRPr="0099682D" w:rsidRDefault="00580817" w:rsidP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29.04.2026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14.20</w:t>
            </w:r>
          </w:p>
          <w:p w14:paraId="50B6E1A8" w14:textId="77777777" w:rsidR="00580817" w:rsidRPr="0099682D" w:rsidRDefault="00580817" w:rsidP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06.05.2026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4B7AF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14.20</w:t>
            </w:r>
          </w:p>
          <w:p w14:paraId="12FBD5C8" w14:textId="77777777" w:rsidR="00580817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580817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580817" w:rsidRPr="004B7AFB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</w:tr>
      <w:tr w:rsidR="00040132" w:rsidRPr="004B7AFB" w14:paraId="3674B772" w14:textId="77777777" w:rsidTr="00073D4E">
        <w:tc>
          <w:tcPr>
            <w:tcW w:w="2943" w:type="dxa"/>
          </w:tcPr>
          <w:p w14:paraId="0F3AD5D6" w14:textId="77777777" w:rsidR="00040132" w:rsidRPr="0099682D" w:rsidRDefault="004513C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Indywidualne zajęcia treningu umiejętności społecznych</w:t>
            </w:r>
          </w:p>
        </w:tc>
        <w:tc>
          <w:tcPr>
            <w:tcW w:w="2817" w:type="dxa"/>
          </w:tcPr>
          <w:p w14:paraId="5F2A276A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 xml:space="preserve">Natalia </w:t>
            </w:r>
            <w:proofErr w:type="spellStart"/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Wiśnik</w:t>
            </w:r>
            <w:proofErr w:type="spellEnd"/>
          </w:p>
        </w:tc>
        <w:tc>
          <w:tcPr>
            <w:tcW w:w="3279" w:type="dxa"/>
          </w:tcPr>
          <w:p w14:paraId="6F3701F2" w14:textId="77777777" w:rsidR="00580817" w:rsidRPr="0099682D" w:rsidRDefault="00580817" w:rsidP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2C528518" w14:textId="77777777" w:rsidR="00580817" w:rsidRPr="0099682D" w:rsidRDefault="00580817" w:rsidP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03.03.2026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13.15</w:t>
            </w:r>
          </w:p>
          <w:p w14:paraId="74C8BE03" w14:textId="77777777" w:rsidR="00580817" w:rsidRPr="0099682D" w:rsidRDefault="00580817" w:rsidP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542E6031" w14:textId="77777777" w:rsidR="00580817" w:rsidRPr="0099682D" w:rsidRDefault="00580817" w:rsidP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122D0F3F" w14:textId="77777777" w:rsidR="00580817" w:rsidRPr="0099682D" w:rsidRDefault="00580817" w:rsidP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65AE9663" w14:textId="77777777" w:rsidR="00580817" w:rsidRPr="002E5D75" w:rsidRDefault="00580817" w:rsidP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13.15</w:t>
            </w:r>
          </w:p>
          <w:p w14:paraId="75CC3E23" w14:textId="77777777" w:rsidR="00580817" w:rsidRPr="0099682D" w:rsidRDefault="00580817" w:rsidP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3778AD51" w14:textId="77777777" w:rsidR="00580817" w:rsidRPr="0099682D" w:rsidRDefault="00580817" w:rsidP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24.03.2026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2B9DC5C8" w14:textId="77777777" w:rsidR="00580817" w:rsidRPr="0099682D" w:rsidRDefault="00580817" w:rsidP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30.03.2026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5EB95CD3" w14:textId="77777777" w:rsidR="00580817" w:rsidRPr="0099682D" w:rsidRDefault="00580817" w:rsidP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31.03.2026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082AFC53" w14:textId="77777777" w:rsidR="00235BC3" w:rsidRPr="0099682D" w:rsidRDefault="00235BC3" w:rsidP="00235BC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741E9E51" w14:textId="77777777" w:rsidR="00235BC3" w:rsidRPr="002E5D75" w:rsidRDefault="00235BC3" w:rsidP="00235BC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13.15</w:t>
            </w:r>
          </w:p>
          <w:p w14:paraId="55AC8309" w14:textId="77777777" w:rsidR="00235BC3" w:rsidRPr="0099682D" w:rsidRDefault="00235BC3" w:rsidP="00235BC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562BC29D" w14:textId="77777777" w:rsidR="00235BC3" w:rsidRPr="0099682D" w:rsidRDefault="00235BC3" w:rsidP="00235BC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21.04.2026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67D5F2C6" w14:textId="77777777" w:rsidR="0063213D" w:rsidRPr="0099682D" w:rsidRDefault="00235BC3" w:rsidP="0063213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63213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="0063213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15CF8BCB" w14:textId="77777777" w:rsidR="0063213D" w:rsidRPr="0099682D" w:rsidRDefault="0063213D" w:rsidP="00580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28.04.2026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13.15</w:t>
            </w:r>
          </w:p>
          <w:p w14:paraId="5632B9DF" w14:textId="77777777" w:rsidR="0063213D" w:rsidRPr="0099682D" w:rsidRDefault="0063213D" w:rsidP="0063213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04.05.2026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731172A8" w14:textId="77777777" w:rsidR="0063213D" w:rsidRPr="002E5D75" w:rsidRDefault="0063213D" w:rsidP="0063213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05.05.2026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13.15</w:t>
            </w:r>
          </w:p>
          <w:p w14:paraId="7F687E47" w14:textId="77777777" w:rsidR="0063213D" w:rsidRPr="0099682D" w:rsidRDefault="0063213D" w:rsidP="0063213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66C175AF" w14:textId="77777777" w:rsidR="0063213D" w:rsidRPr="0099682D" w:rsidRDefault="0063213D" w:rsidP="0063213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19.05.2026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13.15</w:t>
            </w:r>
          </w:p>
          <w:p w14:paraId="26CC9936" w14:textId="77777777" w:rsidR="0063213D" w:rsidRPr="0099682D" w:rsidRDefault="0063213D" w:rsidP="0063213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121E6FE8" w14:textId="77777777" w:rsidR="0063213D" w:rsidRPr="0099682D" w:rsidRDefault="0063213D" w:rsidP="0063213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34B7CF1B" w14:textId="77777777" w:rsidR="006427F1" w:rsidRPr="0099682D" w:rsidRDefault="006427F1" w:rsidP="006427F1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01.06.2026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0A90FEA7" w14:textId="77777777" w:rsidR="006427F1" w:rsidRPr="002E5D75" w:rsidRDefault="006427F1" w:rsidP="006427F1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13.15</w:t>
            </w:r>
          </w:p>
          <w:p w14:paraId="7785F6D9" w14:textId="77777777" w:rsidR="006427F1" w:rsidRPr="0099682D" w:rsidRDefault="006427F1" w:rsidP="006427F1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08.06.2026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695BED26" w14:textId="77777777" w:rsidR="006427F1" w:rsidRPr="0099682D" w:rsidRDefault="006427F1" w:rsidP="006427F1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13.15</w:t>
            </w:r>
          </w:p>
          <w:p w14:paraId="06A5B0A3" w14:textId="77777777" w:rsidR="006427F1" w:rsidRPr="0099682D" w:rsidRDefault="006427F1" w:rsidP="006427F1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1D760AEC" w14:textId="77777777" w:rsidR="00040132" w:rsidRPr="0099682D" w:rsidRDefault="004513CB" w:rsidP="006427F1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6427F1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548DD1EE" w14:textId="77777777" w:rsidR="00DC3B82" w:rsidRPr="0099682D" w:rsidRDefault="00DC3B82" w:rsidP="006427F1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22.06.2026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5FBB7B44" w14:textId="77777777" w:rsidR="00DC3B82" w:rsidRPr="004B7AFB" w:rsidRDefault="00FF4E28" w:rsidP="0064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</w:t>
            </w:r>
            <w:r w:rsidR="00DC3B82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DC3B82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DC3B82" w:rsidRPr="004B7AFB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</w:tr>
      <w:tr w:rsidR="00040132" w:rsidRPr="004B7AFB" w14:paraId="4577321F" w14:textId="77777777" w:rsidTr="00073D4E">
        <w:tc>
          <w:tcPr>
            <w:tcW w:w="2943" w:type="dxa"/>
          </w:tcPr>
          <w:p w14:paraId="36AE5ECA" w14:textId="77777777" w:rsidR="00040132" w:rsidRPr="0099682D" w:rsidRDefault="004513C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rozwijające zainteresowania – koło teatralne</w:t>
            </w:r>
          </w:p>
        </w:tc>
        <w:tc>
          <w:tcPr>
            <w:tcW w:w="2817" w:type="dxa"/>
          </w:tcPr>
          <w:p w14:paraId="5A774512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Małgorzata Smolarek</w:t>
            </w:r>
          </w:p>
        </w:tc>
        <w:tc>
          <w:tcPr>
            <w:tcW w:w="3279" w:type="dxa"/>
          </w:tcPr>
          <w:p w14:paraId="2CA1ADA4" w14:textId="77777777" w:rsidR="00A71156" w:rsidRPr="0099682D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13.15</w:t>
            </w:r>
          </w:p>
          <w:p w14:paraId="518F27D8" w14:textId="77777777" w:rsidR="00A71156" w:rsidRPr="0099682D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13.15</w:t>
            </w:r>
          </w:p>
          <w:p w14:paraId="7BF87D4E" w14:textId="77777777" w:rsidR="00A71156" w:rsidRPr="002E5D75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13.15</w:t>
            </w:r>
          </w:p>
          <w:p w14:paraId="06EC1280" w14:textId="77777777" w:rsidR="00A71156" w:rsidRPr="0099682D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13.15</w:t>
            </w:r>
          </w:p>
          <w:p w14:paraId="298E610A" w14:textId="77777777" w:rsidR="00A71156" w:rsidRPr="0099682D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30.03.2026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13.15</w:t>
            </w:r>
          </w:p>
          <w:p w14:paraId="562D7A5F" w14:textId="77777777" w:rsidR="00A71156" w:rsidRPr="002E5D75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13.15</w:t>
            </w:r>
          </w:p>
          <w:p w14:paraId="29BC8221" w14:textId="77777777" w:rsidR="00A71156" w:rsidRPr="0099682D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3FD8E9E1" w14:textId="77777777" w:rsidR="00A71156" w:rsidRPr="0099682D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27.04.2026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7F9137EC" w14:textId="77777777" w:rsidR="00A71156" w:rsidRPr="002E5D75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04.05.2026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13.15</w:t>
            </w:r>
          </w:p>
          <w:p w14:paraId="011B5B1D" w14:textId="77777777" w:rsidR="00A71156" w:rsidRPr="0099682D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11831D1D" w14:textId="77777777" w:rsidR="00A71156" w:rsidRPr="0099682D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25.05.2026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6E009024" w14:textId="77777777" w:rsidR="00A71156" w:rsidRPr="002E5D75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01.06.2026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13.15</w:t>
            </w:r>
          </w:p>
          <w:p w14:paraId="26A699AC" w14:textId="77777777" w:rsidR="00A71156" w:rsidRPr="0099682D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08.06.2026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60621C98" w14:textId="77777777" w:rsidR="00A71156" w:rsidRPr="0099682D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15.06.2026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13.15</w:t>
            </w:r>
          </w:p>
          <w:p w14:paraId="2EEFED81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22.06.2026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="00A71156" w:rsidRPr="004B7AFB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</w:tr>
      <w:tr w:rsidR="00040132" w:rsidRPr="004B7AFB" w14:paraId="53D2216E" w14:textId="77777777" w:rsidTr="00073D4E">
        <w:tc>
          <w:tcPr>
            <w:tcW w:w="2943" w:type="dxa"/>
          </w:tcPr>
          <w:p w14:paraId="08CABB50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Zajęcia dydaktyczno-wyrównawcze przygotowujące do E8 z języka polskiego (kl. </w:t>
            </w: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VIII)</w:t>
            </w:r>
          </w:p>
        </w:tc>
        <w:tc>
          <w:tcPr>
            <w:tcW w:w="2817" w:type="dxa"/>
          </w:tcPr>
          <w:p w14:paraId="64809CB0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Małgorzata Smolarek</w:t>
            </w:r>
          </w:p>
        </w:tc>
        <w:tc>
          <w:tcPr>
            <w:tcW w:w="3279" w:type="dxa"/>
          </w:tcPr>
          <w:p w14:paraId="350807B8" w14:textId="77777777" w:rsidR="00A71156" w:rsidRPr="0099682D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godz. 8.00</w:t>
            </w:r>
          </w:p>
          <w:p w14:paraId="101CFA62" w14:textId="77777777" w:rsidR="00A71156" w:rsidRPr="0099682D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04.03.2026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42BE4197" w14:textId="77777777" w:rsidR="00A71156" w:rsidRPr="002E5D75" w:rsidRDefault="00A7115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09.03.2026</w:t>
            </w:r>
            <w:r w:rsidR="005238BD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godz. </w:t>
            </w:r>
            <w:r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17E71C58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11.03.2026 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18371152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16.03.2026 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13A036DB" w14:textId="77777777" w:rsidR="00A71156" w:rsidRPr="002E5D75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18.03.2026 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71156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04652EA7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23.03.2026 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38BB6DE6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25.03.2026 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0973D0FF" w14:textId="77777777" w:rsidR="00A71156" w:rsidRPr="002E5D75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30.03.2026 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71156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3B258235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01.04.2026 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2900EE3E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08.04.2026 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23C082D6" w14:textId="77777777" w:rsidR="00A71156" w:rsidRPr="002E5D75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13.04.2026 r.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71156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2B681C11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15.04.2026 </w:t>
            </w:r>
            <w:proofErr w:type="spellStart"/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</w:t>
            </w:r>
            <w:proofErr w:type="spellEnd"/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54098739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20.04.2026 r.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0C9587C0" w14:textId="77777777" w:rsidR="00A71156" w:rsidRPr="002E5D75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22.04.2026 r.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71156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5F8595C2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27.04.2026 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22CF187B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29.04.2026 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7DEAFAD3" w14:textId="77777777" w:rsidR="00A71156" w:rsidRPr="002E5D75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04.05.2026 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71156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3AA5702E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06.05.2026 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77CD748B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18.05.2026 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1FFCDE8D" w14:textId="77777777" w:rsidR="00A71156" w:rsidRPr="002E5D75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20.05.2026 r.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71156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42F289FC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25.05.2026 r.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6DA45C50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27.05.2026 r.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55766C1C" w14:textId="77777777" w:rsidR="00A71156" w:rsidRPr="002E5D75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01.06.2026 r.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71156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3B1E6289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03.06.2026 r.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17B6FEFC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08.06.2026 r.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6260BB86" w14:textId="77777777" w:rsidR="00A71156" w:rsidRPr="002E5D75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10.06.2026 r.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71156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3406E370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15.06.2026 r.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07501EC6" w14:textId="77777777" w:rsidR="00A71156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17.06.2026 r.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27B958AA" w14:textId="77777777" w:rsidR="00A71156" w:rsidRPr="004B7AFB" w:rsidRDefault="00523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22.06.2026 r. </w:t>
            </w:r>
            <w:r w:rsidR="00A71156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71156" w:rsidRPr="004B7AFB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14:paraId="0C8B3738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  <w:r w:rsidR="00A71156" w:rsidRPr="004B7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8BD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="00A71156" w:rsidRPr="004B7AFB">
              <w:rPr>
                <w:rFonts w:ascii="Times New Roman" w:hAnsi="Times New Roman" w:cs="Times New Roman"/>
                <w:sz w:val="24"/>
                <w:szCs w:val="24"/>
              </w:rPr>
              <w:t>godz. 8.00</w:t>
            </w:r>
          </w:p>
        </w:tc>
      </w:tr>
      <w:tr w:rsidR="00040132" w:rsidRPr="004B7AFB" w14:paraId="4E210860" w14:textId="77777777" w:rsidTr="00073D4E">
        <w:tc>
          <w:tcPr>
            <w:tcW w:w="2943" w:type="dxa"/>
          </w:tcPr>
          <w:p w14:paraId="3F595ABE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dydaktyczno-wyrównawcze</w:t>
            </w:r>
            <w:proofErr w:type="spellEnd"/>
            <w:r w:rsidRPr="004B7A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</w:p>
        </w:tc>
        <w:tc>
          <w:tcPr>
            <w:tcW w:w="2817" w:type="dxa"/>
          </w:tcPr>
          <w:p w14:paraId="61FB066F" w14:textId="77777777" w:rsidR="00040132" w:rsidRPr="004B7AFB" w:rsidRDefault="0045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Anna Muszyńska</w:t>
            </w:r>
          </w:p>
        </w:tc>
        <w:tc>
          <w:tcPr>
            <w:tcW w:w="3279" w:type="dxa"/>
          </w:tcPr>
          <w:p w14:paraId="7632C13D" w14:textId="77777777" w:rsidR="007106E4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02.03.2026 r.</w:t>
            </w:r>
            <w:r w:rsidR="004513C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142C371A" w14:textId="77777777" w:rsidR="007106E4" w:rsidRPr="0099682D" w:rsidRDefault="005238B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09.03.2026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7F4A9052" w14:textId="77777777" w:rsidR="007106E4" w:rsidRPr="002E5D75" w:rsidRDefault="00D61C3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16.03.2026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D7D7B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6A8F9C9D" w14:textId="77777777" w:rsidR="007106E4" w:rsidRPr="0099682D" w:rsidRDefault="00D61C3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23.03.2026 r. godz.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22781292" w14:textId="77777777" w:rsidR="007106E4" w:rsidRPr="0099682D" w:rsidRDefault="00D61C3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30.03.2026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736D3537" w14:textId="77777777" w:rsidR="007106E4" w:rsidRPr="002E5D75" w:rsidRDefault="00D61C3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13.04.2026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D7D7B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3F9F7871" w14:textId="77777777" w:rsidR="007106E4" w:rsidRPr="0099682D" w:rsidRDefault="004513C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0.04.2026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63DC4B75" w14:textId="77777777" w:rsidR="007106E4" w:rsidRPr="0099682D" w:rsidRDefault="007106E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27.04.2026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1547C17D" w14:textId="77777777" w:rsidR="007106E4" w:rsidRPr="002E5D75" w:rsidRDefault="00DC3B8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04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.05.2026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D7D7B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7CD6A728" w14:textId="77777777" w:rsidR="007106E4" w:rsidRPr="0099682D" w:rsidRDefault="00DC3B8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.05.2026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51D7A610" w14:textId="77777777" w:rsidR="007106E4" w:rsidRPr="0099682D" w:rsidRDefault="00DC3B8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25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.05.2026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590A8974" w14:textId="77777777" w:rsidR="00AD7D7B" w:rsidRPr="002E5D75" w:rsidRDefault="00DC3B8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01.06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.2026 r. g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odz. </w:t>
            </w:r>
            <w:r w:rsidR="00AD7D7B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04481896" w14:textId="77777777" w:rsidR="00AD7D7B" w:rsidRPr="0099682D" w:rsidRDefault="00DC3B8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08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.06.2026 r.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godz. 8.00</w:t>
            </w:r>
          </w:p>
          <w:p w14:paraId="5CE3E61E" w14:textId="77777777" w:rsidR="007106E4" w:rsidRPr="0099682D" w:rsidRDefault="00DC3B8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</w:t>
            </w:r>
            <w:r w:rsidR="007106E4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.06.2026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2DFFEC82" w14:textId="77777777" w:rsidR="00040132" w:rsidRPr="004B7AFB" w:rsidRDefault="00DC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22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.06.2026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D7D7B" w:rsidRPr="004B7AFB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7106E4" w:rsidRPr="004B7AFB" w14:paraId="5824FE70" w14:textId="77777777" w:rsidTr="00073D4E">
        <w:tc>
          <w:tcPr>
            <w:tcW w:w="2943" w:type="dxa"/>
          </w:tcPr>
          <w:p w14:paraId="644B19D9" w14:textId="77777777" w:rsidR="007106E4" w:rsidRPr="0099682D" w:rsidRDefault="007106E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Zajęcia rozwijające zainteresowania - koło </w:t>
            </w:r>
            <w:proofErr w:type="spellStart"/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matematyczno</w:t>
            </w:r>
            <w:proofErr w:type="spellEnd"/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- informatyczne</w:t>
            </w:r>
          </w:p>
        </w:tc>
        <w:tc>
          <w:tcPr>
            <w:tcW w:w="2817" w:type="dxa"/>
          </w:tcPr>
          <w:p w14:paraId="302B84E8" w14:textId="77777777" w:rsidR="007106E4" w:rsidRPr="004B7AFB" w:rsidRDefault="0071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Anna Muszyńska</w:t>
            </w:r>
          </w:p>
        </w:tc>
        <w:tc>
          <w:tcPr>
            <w:tcW w:w="3279" w:type="dxa"/>
          </w:tcPr>
          <w:p w14:paraId="1096816A" w14:textId="77777777" w:rsidR="007106E4" w:rsidRPr="0099682D" w:rsidRDefault="007106E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06.03.2026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78EF7DC5" w14:textId="77777777" w:rsidR="007106E4" w:rsidRPr="0099682D" w:rsidRDefault="007106E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13.03.2026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16B8EC99" w14:textId="77777777" w:rsidR="007106E4" w:rsidRPr="002E5D75" w:rsidRDefault="007106E4" w:rsidP="007106E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20.03.2026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D7D7B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4F597123" w14:textId="77777777" w:rsidR="007106E4" w:rsidRPr="0099682D" w:rsidRDefault="007106E4" w:rsidP="007106E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.03.2026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35563776" w14:textId="77777777" w:rsidR="007106E4" w:rsidRPr="0099682D" w:rsidRDefault="00D61C30" w:rsidP="007106E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10.04.2026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479A8B59" w14:textId="77777777" w:rsidR="007106E4" w:rsidRPr="002E5D75" w:rsidRDefault="007106E4" w:rsidP="007106E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17.04.2026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r.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godz. </w:t>
            </w:r>
            <w:r w:rsidR="00AD7D7B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0EE0BB3D" w14:textId="77777777" w:rsidR="007106E4" w:rsidRPr="0099682D" w:rsidRDefault="00D61C30" w:rsidP="007106E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24.04.2026 r.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godz. 8.00</w:t>
            </w:r>
          </w:p>
          <w:p w14:paraId="5E7BC7D5" w14:textId="77777777" w:rsidR="007106E4" w:rsidRPr="0099682D" w:rsidRDefault="00DC3B82" w:rsidP="007106E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08</w:t>
            </w:r>
            <w:r w:rsidR="007106E4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.05.2026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4DAE2AD1" w14:textId="77777777" w:rsidR="007106E4" w:rsidRPr="002E5D75" w:rsidRDefault="00DC3B82" w:rsidP="007106E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</w:t>
            </w:r>
            <w:r w:rsidR="007106E4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.05.2026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D7D7B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2DAD781B" w14:textId="77777777" w:rsidR="007106E4" w:rsidRPr="0099682D" w:rsidRDefault="00DC3B82" w:rsidP="007106E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22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.05.2026 r.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godz. 8.00</w:t>
            </w:r>
          </w:p>
          <w:p w14:paraId="72E57806" w14:textId="77777777" w:rsidR="007106E4" w:rsidRPr="0099682D" w:rsidRDefault="00DC3B82" w:rsidP="007106E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29</w:t>
            </w:r>
            <w:r w:rsidR="007106E4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.05.2026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683A84AD" w14:textId="77777777" w:rsidR="007106E4" w:rsidRPr="004B7AFB" w:rsidRDefault="00DC3B82" w:rsidP="0071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</w:t>
            </w:r>
            <w:r w:rsidR="007106E4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.06.2026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D7D7B" w:rsidRPr="004B7AFB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14:paraId="3F4BC082" w14:textId="69EC4CC7" w:rsidR="00C85675" w:rsidRPr="004B7AFB" w:rsidRDefault="00DC3B82" w:rsidP="0071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1C30">
              <w:rPr>
                <w:rFonts w:ascii="Times New Roman" w:hAnsi="Times New Roman" w:cs="Times New Roman"/>
                <w:sz w:val="24"/>
                <w:szCs w:val="24"/>
              </w:rPr>
              <w:t xml:space="preserve">.06.2026 r. </w:t>
            </w:r>
            <w:r w:rsidR="00AD7D7B" w:rsidRPr="004B7AFB">
              <w:rPr>
                <w:rFonts w:ascii="Times New Roman" w:hAnsi="Times New Roman" w:cs="Times New Roman"/>
                <w:sz w:val="24"/>
                <w:szCs w:val="24"/>
              </w:rPr>
              <w:t>godz. 8.00</w:t>
            </w:r>
          </w:p>
        </w:tc>
      </w:tr>
      <w:tr w:rsidR="00F73AAB" w:rsidRPr="004B7AFB" w14:paraId="36AF7635" w14:textId="77777777" w:rsidTr="00073D4E">
        <w:tc>
          <w:tcPr>
            <w:tcW w:w="2943" w:type="dxa"/>
          </w:tcPr>
          <w:p w14:paraId="1E41E5E8" w14:textId="77777777" w:rsidR="00F73AAB" w:rsidRPr="004B7AFB" w:rsidRDefault="00F73AAB" w:rsidP="00F73AA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dydaktyczno - wyrównawcze z języka niemieckiego</w:t>
            </w:r>
          </w:p>
          <w:p w14:paraId="611DB93D" w14:textId="77777777" w:rsidR="00F73AAB" w:rsidRPr="0099682D" w:rsidRDefault="00F73AA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817" w:type="dxa"/>
          </w:tcPr>
          <w:p w14:paraId="4C584FB2" w14:textId="77777777" w:rsidR="00F73AAB" w:rsidRPr="004B7AFB" w:rsidRDefault="00F73AAB" w:rsidP="00F73AA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B7AF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Dominika Czajkowska - Wałęsa</w:t>
            </w:r>
          </w:p>
          <w:p w14:paraId="72F64723" w14:textId="77777777" w:rsidR="00F73AAB" w:rsidRPr="004B7AFB" w:rsidRDefault="00F73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14:paraId="6D1403FF" w14:textId="77777777" w:rsidR="00AD7D7B" w:rsidRPr="0099682D" w:rsidRDefault="00D61C30" w:rsidP="00AD7D7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02.03.2026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33EA3843" w14:textId="77777777" w:rsidR="00AD7D7B" w:rsidRPr="0099682D" w:rsidRDefault="00D61C30" w:rsidP="00AD7D7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09.03.2026 r.</w:t>
            </w:r>
            <w:r w:rsidR="00F73AA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3B7D2819" w14:textId="77777777" w:rsidR="00AD7D7B" w:rsidRPr="002E5D75" w:rsidRDefault="00D61C30" w:rsidP="00AD7D7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16.03.2026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D7D7B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4B78250B" w14:textId="77777777" w:rsidR="00AD7D7B" w:rsidRPr="0099682D" w:rsidRDefault="00D61C30" w:rsidP="00AD7D7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23.03.2026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5B31E84B" w14:textId="77777777" w:rsidR="00AD7D7B" w:rsidRPr="002E5D75" w:rsidRDefault="00D61C30" w:rsidP="00AD7D7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30.03.2026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13.04.2026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D7D7B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24A96229" w14:textId="77777777" w:rsidR="00AD7D7B" w:rsidRPr="0099682D" w:rsidRDefault="00D61C30" w:rsidP="00AD7D7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20.04.2026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11277B5D" w14:textId="77777777" w:rsidR="00AD7D7B" w:rsidRPr="002E5D75" w:rsidRDefault="00D61C30" w:rsidP="00AD7D7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27.04.2026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04.05.2026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D7D7B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32B468AA" w14:textId="77777777" w:rsidR="00AD7D7B" w:rsidRPr="0099682D" w:rsidRDefault="00D61C30" w:rsidP="00AD7D7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18.05.2026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4E201F58" w14:textId="77777777" w:rsidR="00AD7D7B" w:rsidRPr="002E5D75" w:rsidRDefault="00D61C30" w:rsidP="00AD7D7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25.05.2026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01.06.2026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godz. </w:t>
            </w:r>
            <w:r w:rsidR="00AD7D7B" w:rsidRPr="002E5D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</w:t>
            </w:r>
          </w:p>
          <w:p w14:paraId="415F47CA" w14:textId="77777777" w:rsidR="00AD7D7B" w:rsidRPr="0099682D" w:rsidRDefault="00D61C30" w:rsidP="00AD7D7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08.06.2026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7F51DB88" w14:textId="77777777" w:rsidR="00AD7D7B" w:rsidRPr="0099682D" w:rsidRDefault="00D61C30" w:rsidP="00AD7D7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15.06.2026 r. 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godz. 8.00</w:t>
            </w:r>
          </w:p>
          <w:p w14:paraId="025FF7BB" w14:textId="77777777" w:rsidR="00F73AAB" w:rsidRPr="004B7AFB" w:rsidRDefault="00F7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22.06.2026</w:t>
            </w:r>
            <w:r w:rsidR="00D61C30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r.</w:t>
            </w:r>
            <w:r w:rsidR="00AD7D7B" w:rsidRPr="009968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godz. </w:t>
            </w:r>
            <w:r w:rsidR="00AD7D7B" w:rsidRPr="004B7AFB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</w:tbl>
    <w:p w14:paraId="0456AEB8" w14:textId="77777777" w:rsidR="004513CB" w:rsidRDefault="004513CB">
      <w:pPr>
        <w:rPr>
          <w:rFonts w:ascii="Times New Roman" w:hAnsi="Times New Roman" w:cs="Times New Roman"/>
          <w:sz w:val="24"/>
          <w:szCs w:val="24"/>
        </w:rPr>
      </w:pPr>
    </w:p>
    <w:p w14:paraId="0C797CB3" w14:textId="77777777" w:rsidR="004B7AFB" w:rsidRPr="004B7AFB" w:rsidRDefault="004B7AFB" w:rsidP="004B7A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7AFB">
        <w:rPr>
          <w:rFonts w:ascii="Times New Roman" w:hAnsi="Times New Roman" w:cs="Times New Roman"/>
          <w:b/>
          <w:sz w:val="24"/>
          <w:szCs w:val="24"/>
        </w:rPr>
        <w:t>Łączna liczba godzin - 284</w:t>
      </w:r>
    </w:p>
    <w:p w14:paraId="2BB186D1" w14:textId="77777777" w:rsidR="004B7AFB" w:rsidRDefault="004B7AFB" w:rsidP="004B7AFB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7AFB">
        <w:rPr>
          <w:rFonts w:ascii="Times New Roman" w:hAnsi="Times New Roman" w:cs="Times New Roman"/>
          <w:sz w:val="24"/>
          <w:szCs w:val="24"/>
        </w:rPr>
        <w:t>marzec</w:t>
      </w:r>
      <w:proofErr w:type="spellEnd"/>
      <w:r w:rsidRPr="004B7A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B7AFB">
        <w:rPr>
          <w:rFonts w:ascii="Times New Roman" w:hAnsi="Times New Roman" w:cs="Times New Roman"/>
          <w:sz w:val="24"/>
          <w:szCs w:val="24"/>
        </w:rPr>
        <w:t xml:space="preserve"> 91</w:t>
      </w:r>
    </w:p>
    <w:p w14:paraId="548DC4B6" w14:textId="77777777" w:rsidR="004B7AFB" w:rsidRDefault="004B7AFB" w:rsidP="004B7AFB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kwiecień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- 68</w:t>
      </w:r>
    </w:p>
    <w:p w14:paraId="5DC04A37" w14:textId="77777777" w:rsidR="004B7AFB" w:rsidRDefault="004B7AFB" w:rsidP="004B7AFB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60</w:t>
      </w:r>
    </w:p>
    <w:p w14:paraId="34EC007D" w14:textId="77777777" w:rsidR="004B7AFB" w:rsidRPr="004B7AFB" w:rsidRDefault="004B7AFB" w:rsidP="004B7AFB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czerwiec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- 65</w:t>
      </w:r>
    </w:p>
    <w:sectPr w:rsidR="004B7AFB" w:rsidRPr="004B7AFB" w:rsidSect="00073D4E">
      <w:headerReference w:type="default" r:id="rId8"/>
      <w:footerReference w:type="default" r:id="rId9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2333" w14:textId="77777777" w:rsidR="002213FC" w:rsidRDefault="002213FC" w:rsidP="00C85675">
      <w:pPr>
        <w:spacing w:after="0" w:line="240" w:lineRule="auto"/>
      </w:pPr>
      <w:r>
        <w:separator/>
      </w:r>
    </w:p>
  </w:endnote>
  <w:endnote w:type="continuationSeparator" w:id="0">
    <w:p w14:paraId="6B79D919" w14:textId="77777777" w:rsidR="002213FC" w:rsidRDefault="002213FC" w:rsidP="00C8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6043" w14:textId="77777777" w:rsidR="00073D4E" w:rsidRDefault="00073D4E" w:rsidP="00073D4E">
    <w:pPr>
      <w:spacing w:after="0" w:line="240" w:lineRule="auto"/>
      <w:ind w:right="-708"/>
      <w:jc w:val="right"/>
      <w:rPr>
        <w:rFonts w:ascii="Arial Narrow" w:hAnsi="Arial Narrow"/>
        <w:sz w:val="20"/>
        <w:szCs w:val="20"/>
        <w:lang w:val="pl-PL"/>
      </w:rPr>
    </w:pPr>
  </w:p>
  <w:p w14:paraId="483E47A5" w14:textId="5B908417" w:rsidR="00073D4E" w:rsidRPr="00073D4E" w:rsidRDefault="00073D4E" w:rsidP="00073D4E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  <w:lang w:val="pl-PL"/>
      </w:rPr>
    </w:pPr>
    <w:r w:rsidRPr="00073D4E">
      <w:rPr>
        <w:rFonts w:ascii="Arial Narrow" w:hAnsi="Arial Narrow"/>
        <w:sz w:val="20"/>
        <w:szCs w:val="20"/>
        <w:lang w:val="pl-PL"/>
      </w:rPr>
      <w:t xml:space="preserve">Projekt pn. </w:t>
    </w:r>
    <w:r w:rsidRPr="00073D4E">
      <w:rPr>
        <w:rFonts w:ascii="Arial Narrow" w:hAnsi="Arial Narrow"/>
        <w:i/>
        <w:sz w:val="20"/>
        <w:szCs w:val="20"/>
        <w:lang w:val="pl-PL"/>
      </w:rPr>
      <w:t>Wsparcie szkół na terenie Gminy Lubochnia” nr FELD.08.07-IZ.00-0019/25</w:t>
    </w:r>
  </w:p>
  <w:p w14:paraId="184F4E26" w14:textId="77777777" w:rsidR="00073D4E" w:rsidRPr="00073D4E" w:rsidRDefault="00073D4E" w:rsidP="00073D4E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  <w:lang w:val="pl-PL"/>
      </w:rPr>
    </w:pPr>
    <w:r w:rsidRPr="00073D4E">
      <w:rPr>
        <w:rFonts w:ascii="Arial Narrow" w:hAnsi="Arial Narrow"/>
        <w:i/>
        <w:sz w:val="20"/>
        <w:szCs w:val="20"/>
        <w:lang w:val="pl-PL"/>
      </w:rPr>
      <w:t xml:space="preserve"> </w:t>
    </w:r>
    <w:r w:rsidRPr="00073D4E">
      <w:rPr>
        <w:rFonts w:ascii="Arial Narrow" w:hAnsi="Arial Narrow"/>
        <w:sz w:val="20"/>
        <w:szCs w:val="20"/>
        <w:lang w:val="pl-PL"/>
      </w:rPr>
      <w:t>realizowany przez Gminę Lubochnia / Szkołę Podstawową w Glinniku</w:t>
    </w:r>
  </w:p>
  <w:p w14:paraId="3575CD0A" w14:textId="77777777" w:rsidR="00073D4E" w:rsidRPr="00073D4E" w:rsidRDefault="00073D4E" w:rsidP="00073D4E">
    <w:pPr>
      <w:spacing w:after="0" w:line="240" w:lineRule="auto"/>
      <w:ind w:right="-708"/>
      <w:jc w:val="right"/>
      <w:rPr>
        <w:rFonts w:ascii="Arial Narrow" w:hAnsi="Arial Narrow"/>
        <w:sz w:val="20"/>
        <w:szCs w:val="20"/>
        <w:lang w:val="pl-PL"/>
      </w:rPr>
    </w:pPr>
    <w:r w:rsidRPr="00073D4E">
      <w:rPr>
        <w:rFonts w:ascii="Arial Narrow" w:hAnsi="Arial Narrow"/>
        <w:i/>
        <w:sz w:val="20"/>
        <w:szCs w:val="20"/>
        <w:lang w:val="pl-PL"/>
      </w:rPr>
      <w:t xml:space="preserve"> </w:t>
    </w:r>
    <w:r w:rsidRPr="00073D4E">
      <w:rPr>
        <w:rFonts w:ascii="Arial Narrow" w:hAnsi="Arial Narrow"/>
        <w:sz w:val="20"/>
        <w:szCs w:val="20"/>
        <w:lang w:val="pl-PL"/>
      </w:rPr>
      <w:t xml:space="preserve">współfinansowany ze środków Europejskiego Funduszu Społecznego Plus (EFS+) </w:t>
    </w:r>
  </w:p>
  <w:p w14:paraId="78A68631" w14:textId="70FDE568" w:rsidR="0099682D" w:rsidRPr="00073D4E" w:rsidRDefault="00073D4E" w:rsidP="00073D4E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  <w:lang w:val="pl-PL"/>
      </w:rPr>
    </w:pPr>
    <w:r w:rsidRPr="00073D4E">
      <w:rPr>
        <w:rFonts w:ascii="Arial Narrow" w:hAnsi="Arial Narrow"/>
        <w:i/>
        <w:sz w:val="20"/>
        <w:szCs w:val="20"/>
        <w:lang w:val="pl-PL"/>
      </w:rPr>
      <w:t xml:space="preserve"> </w:t>
    </w:r>
    <w:r w:rsidRPr="00073D4E">
      <w:rPr>
        <w:rFonts w:ascii="Arial Narrow" w:hAnsi="Arial Narrow"/>
        <w:sz w:val="20"/>
        <w:szCs w:val="20"/>
        <w:lang w:val="pl-PL"/>
      </w:rPr>
      <w:t>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C359" w14:textId="77777777" w:rsidR="002213FC" w:rsidRDefault="002213FC" w:rsidP="00C85675">
      <w:pPr>
        <w:spacing w:after="0" w:line="240" w:lineRule="auto"/>
      </w:pPr>
      <w:r>
        <w:separator/>
      </w:r>
    </w:p>
  </w:footnote>
  <w:footnote w:type="continuationSeparator" w:id="0">
    <w:p w14:paraId="0EE41F3F" w14:textId="77777777" w:rsidR="002213FC" w:rsidRDefault="002213FC" w:rsidP="00C8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5A39" w14:textId="4BF59EF8" w:rsidR="0099682D" w:rsidRDefault="0099682D">
    <w:pPr>
      <w:pStyle w:val="Nagwek"/>
      <w:rPr>
        <w:noProof/>
        <w:lang w:val="pl-PL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8E0654A" wp14:editId="3D3FD73C">
          <wp:simplePos x="0" y="0"/>
          <wp:positionH relativeFrom="column">
            <wp:posOffset>-704850</wp:posOffset>
          </wp:positionH>
          <wp:positionV relativeFrom="paragraph">
            <wp:posOffset>-104775</wp:posOffset>
          </wp:positionV>
          <wp:extent cx="6887257" cy="692711"/>
          <wp:effectExtent l="0" t="0" r="0" b="0"/>
          <wp:wrapNone/>
          <wp:docPr id="2143818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7257" cy="692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D0903E" w14:textId="77777777" w:rsidR="0099682D" w:rsidRDefault="0099682D">
    <w:pPr>
      <w:pStyle w:val="Nagwek"/>
      <w:rPr>
        <w:noProof/>
        <w:lang w:val="pl-PL"/>
      </w:rPr>
    </w:pPr>
  </w:p>
  <w:p w14:paraId="6786C7B7" w14:textId="77777777" w:rsidR="0099682D" w:rsidRDefault="0099682D">
    <w:pPr>
      <w:pStyle w:val="Nagwek"/>
      <w:rPr>
        <w:noProof/>
        <w:lang w:val="pl-PL"/>
      </w:rPr>
    </w:pPr>
  </w:p>
  <w:p w14:paraId="3B9DB9B4" w14:textId="77777777" w:rsidR="0099682D" w:rsidRDefault="0099682D">
    <w:pPr>
      <w:pStyle w:val="Nagwek"/>
      <w:rPr>
        <w:noProof/>
        <w:lang w:val="pl-PL"/>
      </w:rPr>
    </w:pPr>
  </w:p>
  <w:p w14:paraId="2AA66175" w14:textId="77777777" w:rsidR="0099682D" w:rsidRPr="0099682D" w:rsidRDefault="0099682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E43AE8"/>
    <w:multiLevelType w:val="hybridMultilevel"/>
    <w:tmpl w:val="43A44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396614">
    <w:abstractNumId w:val="8"/>
  </w:num>
  <w:num w:numId="2" w16cid:durableId="1586575299">
    <w:abstractNumId w:val="6"/>
  </w:num>
  <w:num w:numId="3" w16cid:durableId="1824734456">
    <w:abstractNumId w:val="5"/>
  </w:num>
  <w:num w:numId="4" w16cid:durableId="1389913765">
    <w:abstractNumId w:val="4"/>
  </w:num>
  <w:num w:numId="5" w16cid:durableId="27490602">
    <w:abstractNumId w:val="7"/>
  </w:num>
  <w:num w:numId="6" w16cid:durableId="1433626233">
    <w:abstractNumId w:val="3"/>
  </w:num>
  <w:num w:numId="7" w16cid:durableId="1221558183">
    <w:abstractNumId w:val="2"/>
  </w:num>
  <w:num w:numId="8" w16cid:durableId="196309871">
    <w:abstractNumId w:val="1"/>
  </w:num>
  <w:num w:numId="9" w16cid:durableId="223879034">
    <w:abstractNumId w:val="0"/>
  </w:num>
  <w:num w:numId="10" w16cid:durableId="1404722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40132"/>
    <w:rsid w:val="0006063C"/>
    <w:rsid w:val="00073D4E"/>
    <w:rsid w:val="000F68F6"/>
    <w:rsid w:val="00112934"/>
    <w:rsid w:val="0015074B"/>
    <w:rsid w:val="002213FC"/>
    <w:rsid w:val="00235BC3"/>
    <w:rsid w:val="0029639D"/>
    <w:rsid w:val="002D491A"/>
    <w:rsid w:val="002E5D75"/>
    <w:rsid w:val="00326F90"/>
    <w:rsid w:val="00421C5A"/>
    <w:rsid w:val="004513CB"/>
    <w:rsid w:val="004B2F2A"/>
    <w:rsid w:val="004B7AFB"/>
    <w:rsid w:val="004F2826"/>
    <w:rsid w:val="005238BD"/>
    <w:rsid w:val="005429C2"/>
    <w:rsid w:val="00580817"/>
    <w:rsid w:val="00584BD8"/>
    <w:rsid w:val="005B0512"/>
    <w:rsid w:val="005D31B6"/>
    <w:rsid w:val="0063213D"/>
    <w:rsid w:val="006427F1"/>
    <w:rsid w:val="006E66EE"/>
    <w:rsid w:val="007106E4"/>
    <w:rsid w:val="0071668B"/>
    <w:rsid w:val="0075298D"/>
    <w:rsid w:val="007F4E92"/>
    <w:rsid w:val="0089568B"/>
    <w:rsid w:val="008B68F3"/>
    <w:rsid w:val="00913742"/>
    <w:rsid w:val="0099682D"/>
    <w:rsid w:val="009F495B"/>
    <w:rsid w:val="009F70BF"/>
    <w:rsid w:val="00A24656"/>
    <w:rsid w:val="00A71156"/>
    <w:rsid w:val="00A977B5"/>
    <w:rsid w:val="00AA1D8D"/>
    <w:rsid w:val="00AD7D7B"/>
    <w:rsid w:val="00AE0E64"/>
    <w:rsid w:val="00B47730"/>
    <w:rsid w:val="00B54C04"/>
    <w:rsid w:val="00B55BED"/>
    <w:rsid w:val="00BE6297"/>
    <w:rsid w:val="00C07BE7"/>
    <w:rsid w:val="00C260C3"/>
    <w:rsid w:val="00C85675"/>
    <w:rsid w:val="00CA39C7"/>
    <w:rsid w:val="00CB0664"/>
    <w:rsid w:val="00CB7D09"/>
    <w:rsid w:val="00D61C30"/>
    <w:rsid w:val="00DC3B82"/>
    <w:rsid w:val="00DF6B59"/>
    <w:rsid w:val="00E539FF"/>
    <w:rsid w:val="00F00185"/>
    <w:rsid w:val="00F048F7"/>
    <w:rsid w:val="00F73AAB"/>
    <w:rsid w:val="00F75B09"/>
    <w:rsid w:val="00FB63AA"/>
    <w:rsid w:val="00FC693F"/>
    <w:rsid w:val="00FF2F52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6DA0B4"/>
  <w15:docId w15:val="{63BADA0A-BF39-48DB-A657-84D0255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Jasnalista1">
    <w:name w:val="Jasna lista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Jasnasiatka1">
    <w:name w:val="Jasna siatka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redniecieniowanie11">
    <w:name w:val="Średnie cieniowanie 1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11">
    <w:name w:val="Średnia lista 1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11">
    <w:name w:val="Średnia siatka 1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Ciemnalista1">
    <w:name w:val="Ciemna lista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Kolorowecieniowanie1">
    <w:name w:val="Kolorowe cieniowanie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Kolorowalista1">
    <w:name w:val="Kolorowa lista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olorowasiatka1">
    <w:name w:val="Kolorowa siatka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F3F342-C766-47EC-AFC9-8222DCDD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1223</Words>
  <Characters>7343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UG Lubochnia6</cp:lastModifiedBy>
  <cp:revision>19</cp:revision>
  <cp:lastPrinted>2026-01-27T14:15:00Z</cp:lastPrinted>
  <dcterms:created xsi:type="dcterms:W3CDTF">2026-01-26T09:52:00Z</dcterms:created>
  <dcterms:modified xsi:type="dcterms:W3CDTF">2026-01-29T14:21:00Z</dcterms:modified>
</cp:coreProperties>
</file>