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F6C" w14:textId="77777777" w:rsidR="0099682D" w:rsidRDefault="0099682D" w:rsidP="00073D4E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DAD61CE" w14:textId="718D6BB3" w:rsidR="00112934" w:rsidRPr="0099682D" w:rsidRDefault="004513CB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>Harmonogram zajęć</w:t>
      </w:r>
      <w:r w:rsidR="00112934"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realizowanych</w:t>
      </w:r>
    </w:p>
    <w:p w14:paraId="5F8E0077" w14:textId="0B9C5E39" w:rsidR="00112934" w:rsidRPr="0099682D" w:rsidRDefault="00112934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 Publicznej Szkole Podstawowej w </w:t>
      </w:r>
      <w:r w:rsidR="00576E3F">
        <w:rPr>
          <w:rFonts w:ascii="Times New Roman" w:hAnsi="Times New Roman" w:cs="Times New Roman"/>
          <w:color w:val="auto"/>
          <w:sz w:val="24"/>
          <w:szCs w:val="24"/>
          <w:lang w:val="pl-PL"/>
        </w:rPr>
        <w:t>Lubochni</w:t>
      </w:r>
    </w:p>
    <w:p w14:paraId="65B4ACE5" w14:textId="77777777" w:rsidR="00112934" w:rsidRPr="0099682D" w:rsidRDefault="00112934" w:rsidP="0011293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F59BAF6" w14:textId="77777777" w:rsidR="00112934" w:rsidRPr="0099682D" w:rsidRDefault="00112934" w:rsidP="004B7A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Projekt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FELD.08.07-IZ.00-0019/25</w:t>
      </w: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 realizowany w ramach działania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</w:t>
      </w:r>
    </w:p>
    <w:p w14:paraId="3FABA112" w14:textId="294A4D01" w:rsidR="00112934" w:rsidRPr="0099682D" w:rsidRDefault="00112934" w:rsidP="009968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„Wsparcie dla szkół na terenie Gminy Lubochnia”</w:t>
      </w:r>
    </w:p>
    <w:p w14:paraId="0456AEB8" w14:textId="77777777" w:rsidR="004513CB" w:rsidRDefault="004513CB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3261"/>
        <w:gridCol w:w="2410"/>
        <w:gridCol w:w="3969"/>
      </w:tblGrid>
      <w:tr w:rsidR="00576E3F" w:rsidRPr="00576E3F" w14:paraId="4E77E708" w14:textId="77777777" w:rsidTr="00576E3F">
        <w:tc>
          <w:tcPr>
            <w:tcW w:w="3261" w:type="dxa"/>
            <w:vAlign w:val="bottom"/>
          </w:tcPr>
          <w:p w14:paraId="375547F4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  <w:r w:rsidRPr="00576E3F">
              <w:rPr>
                <w:rFonts w:ascii="Cambria" w:hAnsi="Cambria"/>
                <w:b/>
                <w:bCs/>
              </w:rPr>
              <w:t xml:space="preserve">Nazwa </w:t>
            </w:r>
            <w:proofErr w:type="spellStart"/>
            <w:r w:rsidRPr="00576E3F">
              <w:rPr>
                <w:rFonts w:ascii="Cambria" w:hAnsi="Cambria"/>
                <w:b/>
                <w:bCs/>
              </w:rPr>
              <w:t>zajęć</w:t>
            </w:r>
            <w:proofErr w:type="spellEnd"/>
          </w:p>
          <w:p w14:paraId="5DB6381A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410" w:type="dxa"/>
            <w:vAlign w:val="bottom"/>
          </w:tcPr>
          <w:p w14:paraId="32931CD5" w14:textId="55AD940E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  <w:proofErr w:type="spellStart"/>
            <w:r w:rsidRPr="00576E3F">
              <w:rPr>
                <w:rFonts w:ascii="Cambria" w:hAnsi="Cambria"/>
                <w:b/>
                <w:bCs/>
              </w:rPr>
              <w:t>Prowadzący</w:t>
            </w:r>
            <w:proofErr w:type="spellEnd"/>
          </w:p>
          <w:p w14:paraId="50C5D39F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50545619" w14:textId="52FD537E" w:rsidR="00576E3F" w:rsidRPr="00576E3F" w:rsidRDefault="00576E3F" w:rsidP="00892E40">
            <w:pPr>
              <w:rPr>
                <w:rFonts w:ascii="Cambria" w:hAnsi="Cambria"/>
                <w:b/>
                <w:bCs/>
                <w:lang w:val="pl-PL"/>
              </w:rPr>
            </w:pPr>
            <w:r w:rsidRPr="00576E3F">
              <w:rPr>
                <w:rFonts w:ascii="Cambria" w:hAnsi="Cambria"/>
                <w:b/>
                <w:bCs/>
                <w:lang w:val="pl-PL"/>
              </w:rPr>
              <w:t>plan zajęć (daty, godziny)</w:t>
            </w:r>
          </w:p>
        </w:tc>
      </w:tr>
      <w:tr w:rsidR="00576E3F" w:rsidRPr="00576E3F" w14:paraId="0784F24B" w14:textId="77777777" w:rsidTr="00576E3F">
        <w:tc>
          <w:tcPr>
            <w:tcW w:w="3261" w:type="dxa"/>
            <w:vAlign w:val="center"/>
          </w:tcPr>
          <w:p w14:paraId="68E6F199" w14:textId="0782B71D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warsztaty rozwijające uzdolnienia – kółko dziennikarskie/ recytatorskie</w:t>
            </w:r>
          </w:p>
        </w:tc>
        <w:tc>
          <w:tcPr>
            <w:tcW w:w="2410" w:type="dxa"/>
            <w:vAlign w:val="center"/>
          </w:tcPr>
          <w:p w14:paraId="7ECF76A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780829C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Emilia Badełek</w:t>
            </w:r>
          </w:p>
          <w:p w14:paraId="6C3899C7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2704E5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3979705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2D7773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03.03.2026 r. 13.40 – 14.25</w:t>
            </w:r>
          </w:p>
          <w:p w14:paraId="1F049ED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10.03.2026 r. 13.40 – 14.25</w:t>
            </w:r>
          </w:p>
          <w:p w14:paraId="0F4E8A9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17.03.2026 r. 13.40 – 14.25</w:t>
            </w:r>
          </w:p>
          <w:p w14:paraId="5328276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24.03.2026 r. 13.40 – 14.25</w:t>
            </w:r>
          </w:p>
          <w:p w14:paraId="467BDAF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31.03.2026 r. 13.40 – 14.25</w:t>
            </w:r>
          </w:p>
          <w:p w14:paraId="188BA24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14.04.2026 r. 13.40 – 14.25 </w:t>
            </w:r>
          </w:p>
          <w:p w14:paraId="3FDC426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21.04.2026 r. 13.40 – 14.25</w:t>
            </w:r>
          </w:p>
          <w:p w14:paraId="7FEC12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28.04.2026 r. 13.40 – 14.25</w:t>
            </w:r>
          </w:p>
          <w:p w14:paraId="1E7C819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05.05.2026 r. 13.40 – 14.25</w:t>
            </w:r>
          </w:p>
          <w:p w14:paraId="2985539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19.05.2026 r. 13.40 – 14.25 </w:t>
            </w:r>
          </w:p>
          <w:p w14:paraId="7AE5268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26.05.2026 r. 13.40 – 14.25 </w:t>
            </w:r>
          </w:p>
          <w:p w14:paraId="4404760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02.06.2026 r. 13.40 – 14.25 </w:t>
            </w:r>
          </w:p>
          <w:p w14:paraId="7A314BD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09.06.2026 r. 13.40 – 14.25 </w:t>
            </w:r>
          </w:p>
          <w:p w14:paraId="5037CB7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16.06.2026 r. 13.40 – 14.25</w:t>
            </w:r>
          </w:p>
        </w:tc>
      </w:tr>
      <w:tr w:rsidR="00576E3F" w:rsidRPr="00576E3F" w14:paraId="32245637" w14:textId="77777777" w:rsidTr="00576E3F">
        <w:tc>
          <w:tcPr>
            <w:tcW w:w="3261" w:type="dxa"/>
            <w:vAlign w:val="center"/>
          </w:tcPr>
          <w:p w14:paraId="124FCFDC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koło języka angielskiego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Friendly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English</w:t>
            </w:r>
          </w:p>
        </w:tc>
        <w:tc>
          <w:tcPr>
            <w:tcW w:w="2410" w:type="dxa"/>
            <w:vAlign w:val="center"/>
          </w:tcPr>
          <w:p w14:paraId="1AE5EFA2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0226E2F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Renata Golińska</w:t>
            </w:r>
          </w:p>
          <w:p w14:paraId="28DE9BD0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7F0C523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16BB7FD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od </w:t>
            </w:r>
            <w:proofErr w:type="spellStart"/>
            <w:r w:rsidRPr="00576E3F">
              <w:rPr>
                <w:rFonts w:ascii="Cambria" w:hAnsi="Cambria"/>
              </w:rPr>
              <w:t>września</w:t>
            </w:r>
            <w:proofErr w:type="spellEnd"/>
            <w:r w:rsidRPr="00576E3F">
              <w:rPr>
                <w:rFonts w:ascii="Cambria" w:hAnsi="Cambria"/>
              </w:rPr>
              <w:t xml:space="preserve"> 2026</w:t>
            </w:r>
          </w:p>
        </w:tc>
      </w:tr>
      <w:tr w:rsidR="00576E3F" w:rsidRPr="00576E3F" w14:paraId="3CC219D7" w14:textId="77777777" w:rsidTr="00576E3F">
        <w:tc>
          <w:tcPr>
            <w:tcW w:w="3261" w:type="dxa"/>
            <w:vAlign w:val="center"/>
          </w:tcPr>
          <w:p w14:paraId="370C402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koło języka niemieckiego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Deutsch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macht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Spaß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067055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4E106E5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Szczepanik</w:t>
            </w:r>
          </w:p>
          <w:p w14:paraId="67666E1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F9ABB80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4E181875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6F1D1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02.03.2026 r. 12.45 – 13.30</w:t>
            </w:r>
          </w:p>
          <w:p w14:paraId="7ABCCED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09.03.2026 r. 12.45 – 13.30</w:t>
            </w:r>
          </w:p>
          <w:p w14:paraId="385881E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16.03.2026 r. 12.45 – 13.30</w:t>
            </w:r>
          </w:p>
          <w:p w14:paraId="367D16F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23.03.2026 r. 12.45 – 13.30</w:t>
            </w:r>
          </w:p>
          <w:p w14:paraId="77E718E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30.03.2026 r. 12.45 – 13.30</w:t>
            </w:r>
          </w:p>
          <w:p w14:paraId="77B477C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13.04.2026 r. 12.45 – 13.30</w:t>
            </w:r>
          </w:p>
          <w:p w14:paraId="6164810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20.04.2026 r. 12.45 – 13.30</w:t>
            </w:r>
          </w:p>
          <w:p w14:paraId="67B70B7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27.04.2026 r. 12.45 – 13.30</w:t>
            </w:r>
          </w:p>
          <w:p w14:paraId="743F9BD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04.05.2026 r. 12.45 – 13.30</w:t>
            </w:r>
          </w:p>
          <w:p w14:paraId="474B39A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18.05.2026 r. 12.45 – 13.30</w:t>
            </w:r>
          </w:p>
          <w:p w14:paraId="2BEEFFA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25.05.2026 r. 12.45 – 13.30</w:t>
            </w:r>
          </w:p>
          <w:p w14:paraId="0AD2708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01.06.2026 r. 12.45 – 13.30</w:t>
            </w:r>
          </w:p>
          <w:p w14:paraId="4634A49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08.06.2026 r. 12.45 – 13.30</w:t>
            </w:r>
          </w:p>
          <w:p w14:paraId="6C9C219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15.06.2026 r. 12.45 – 13.30</w:t>
            </w:r>
          </w:p>
        </w:tc>
      </w:tr>
      <w:tr w:rsidR="00576E3F" w:rsidRPr="00576E3F" w14:paraId="2F25FDFF" w14:textId="77777777" w:rsidTr="00576E3F">
        <w:tc>
          <w:tcPr>
            <w:tcW w:w="3261" w:type="dxa"/>
            <w:vAlign w:val="center"/>
          </w:tcPr>
          <w:p w14:paraId="7D66218C" w14:textId="77777777" w:rsidR="00576E3F" w:rsidRPr="00576E3F" w:rsidRDefault="00576E3F" w:rsidP="00892E40">
            <w:pPr>
              <w:rPr>
                <w:rFonts w:ascii="Cambria" w:hAnsi="Cambria"/>
              </w:rPr>
            </w:pPr>
            <w:proofErr w:type="spellStart"/>
            <w:r w:rsidRPr="00576E3F">
              <w:rPr>
                <w:rFonts w:ascii="Cambria" w:hAnsi="Cambria"/>
              </w:rPr>
              <w:lastRenderedPageBreak/>
              <w:t>koło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fotograficzne</w:t>
            </w:r>
            <w:proofErr w:type="spellEnd"/>
            <w:r w:rsidRPr="00576E3F">
              <w:rPr>
                <w:rFonts w:ascii="Cambria" w:hAnsi="Cambria"/>
              </w:rPr>
              <w:t xml:space="preserve"> – Oko </w:t>
            </w:r>
            <w:proofErr w:type="spellStart"/>
            <w:r w:rsidRPr="00576E3F">
              <w:rPr>
                <w:rFonts w:ascii="Cambria" w:hAnsi="Cambria"/>
              </w:rPr>
              <w:t>obiektywu</w:t>
            </w:r>
            <w:proofErr w:type="spellEnd"/>
          </w:p>
        </w:tc>
        <w:tc>
          <w:tcPr>
            <w:tcW w:w="2410" w:type="dxa"/>
            <w:vAlign w:val="center"/>
          </w:tcPr>
          <w:p w14:paraId="5221ECE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7A8A02E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Katarzyna Widulińska</w:t>
            </w:r>
          </w:p>
          <w:p w14:paraId="1B9E3F7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20F5B9A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DF49E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03.03.2026 r. 12.45 – 13.30</w:t>
            </w:r>
          </w:p>
          <w:p w14:paraId="4A23ED4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10.03.2026 r. 12.45 – 13.30</w:t>
            </w:r>
          </w:p>
          <w:p w14:paraId="5F52910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17.03.2026 r. 12.45 – 13.30</w:t>
            </w:r>
          </w:p>
          <w:p w14:paraId="7D92003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24.03.2026 r. 12.45 – 13.30 </w:t>
            </w:r>
          </w:p>
          <w:p w14:paraId="651F664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31.03.2026 r. 12.45 – 13.30 </w:t>
            </w:r>
          </w:p>
          <w:p w14:paraId="00A33DB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14.04.2026 r. 12.45 – 13.30 </w:t>
            </w:r>
          </w:p>
          <w:p w14:paraId="11831E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21.04.2026 r. 12.45 – 13.30 </w:t>
            </w:r>
          </w:p>
          <w:p w14:paraId="6E239AC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28.04.2026 r. 12.45 – 13.30 </w:t>
            </w:r>
          </w:p>
          <w:p w14:paraId="66F5BE6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05.05.2026 r. 12.45 – 13.30 </w:t>
            </w:r>
          </w:p>
          <w:p w14:paraId="7C95C86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19.05.2026 r. 12.45 – 13.30 </w:t>
            </w:r>
          </w:p>
          <w:p w14:paraId="1935517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26.05.2026 r. 12.45 – 13.30 </w:t>
            </w:r>
          </w:p>
          <w:p w14:paraId="2D81F6A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02.06.2026 r. 12.45 – 13.30 </w:t>
            </w:r>
          </w:p>
          <w:p w14:paraId="6DE02AA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09.06.2026 r. 12.45 – 13.30 </w:t>
            </w:r>
          </w:p>
          <w:p w14:paraId="4BD1152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16.06.2026 r. 12.45 – 13.30</w:t>
            </w:r>
          </w:p>
        </w:tc>
      </w:tr>
      <w:tr w:rsidR="00576E3F" w:rsidRPr="00576E3F" w14:paraId="690230CD" w14:textId="77777777" w:rsidTr="00576E3F">
        <w:tc>
          <w:tcPr>
            <w:tcW w:w="3261" w:type="dxa"/>
            <w:vAlign w:val="center"/>
          </w:tcPr>
          <w:p w14:paraId="5F8DDE4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60951DF0" w14:textId="77777777" w:rsidR="00576E3F" w:rsidRPr="00576E3F" w:rsidRDefault="00576E3F" w:rsidP="00892E40">
            <w:pPr>
              <w:rPr>
                <w:rFonts w:ascii="Cambria" w:hAnsi="Cambria"/>
              </w:rPr>
            </w:pPr>
            <w:proofErr w:type="spellStart"/>
            <w:r w:rsidRPr="00576E3F">
              <w:rPr>
                <w:rFonts w:ascii="Cambria" w:hAnsi="Cambria"/>
              </w:rPr>
              <w:t>koło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informatyczno</w:t>
            </w:r>
            <w:proofErr w:type="spellEnd"/>
            <w:r w:rsidRPr="00576E3F">
              <w:rPr>
                <w:rFonts w:ascii="Cambria" w:hAnsi="Cambria"/>
              </w:rPr>
              <w:t xml:space="preserve"> – </w:t>
            </w:r>
            <w:proofErr w:type="spellStart"/>
            <w:r w:rsidRPr="00576E3F">
              <w:rPr>
                <w:rFonts w:ascii="Cambria" w:hAnsi="Cambria"/>
              </w:rPr>
              <w:t>matematyczne</w:t>
            </w:r>
            <w:proofErr w:type="spellEnd"/>
            <w:r w:rsidRPr="00576E3F">
              <w:rPr>
                <w:rFonts w:ascii="Cambria" w:hAnsi="Cambria"/>
              </w:rPr>
              <w:t>: Matematyka.pl</w:t>
            </w:r>
          </w:p>
          <w:p w14:paraId="53AA595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4932B16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Justyna Woźniak- Staruch</w:t>
            </w:r>
          </w:p>
        </w:tc>
        <w:tc>
          <w:tcPr>
            <w:tcW w:w="3969" w:type="dxa"/>
            <w:vAlign w:val="center"/>
          </w:tcPr>
          <w:p w14:paraId="38CBAE5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02.03.2026 r. 13.40 – 14.25</w:t>
            </w:r>
          </w:p>
          <w:p w14:paraId="78ECA3E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09.03.2026 r. 13.40 – 14.25</w:t>
            </w:r>
          </w:p>
          <w:p w14:paraId="29590D1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16.03.2026 r. 13.40 – 14.25</w:t>
            </w:r>
          </w:p>
          <w:p w14:paraId="5858177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23.03.2026 r. 13.40 – 14.25</w:t>
            </w:r>
          </w:p>
          <w:p w14:paraId="4689814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30.03.2026 r. 13.40 – 14.25</w:t>
            </w:r>
          </w:p>
          <w:p w14:paraId="2431787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13.04.2026 r. 13.40 – 14.25 </w:t>
            </w:r>
          </w:p>
          <w:p w14:paraId="18E6D70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20.04.2026 r. 13.40 – 14.25</w:t>
            </w:r>
          </w:p>
          <w:p w14:paraId="6AD4F08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27.04.2026 r. 13.40 – 14.25</w:t>
            </w:r>
          </w:p>
          <w:p w14:paraId="061D417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04.05.2026 r. 13.40 – 14.25</w:t>
            </w:r>
          </w:p>
          <w:p w14:paraId="2B654FF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18.05.2026 r. 13.40 – 14.25 </w:t>
            </w:r>
          </w:p>
          <w:p w14:paraId="68B9997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25.05.2026 r. 13.40 – 14.25 </w:t>
            </w:r>
          </w:p>
          <w:p w14:paraId="3342135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01.06.2026 r. 13.40 – 14.25 </w:t>
            </w:r>
          </w:p>
          <w:p w14:paraId="08EC128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08.06.2026 r. 13.40 – 14.25 </w:t>
            </w:r>
          </w:p>
          <w:p w14:paraId="638E669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15.06.2026 r. 13.40 – 14.25</w:t>
            </w:r>
          </w:p>
        </w:tc>
      </w:tr>
      <w:tr w:rsidR="00576E3F" w:rsidRPr="00576E3F" w14:paraId="2E9741CC" w14:textId="77777777" w:rsidTr="00576E3F">
        <w:tc>
          <w:tcPr>
            <w:tcW w:w="3261" w:type="dxa"/>
            <w:vAlign w:val="center"/>
          </w:tcPr>
          <w:p w14:paraId="14171E0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55E818E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Beata Grabowska – Noga</w:t>
            </w:r>
          </w:p>
          <w:p w14:paraId="440F793B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0AAB23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05.03.2026 r. 11.45 – 12.30</w:t>
            </w:r>
          </w:p>
          <w:p w14:paraId="4F82A88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12.03.2026 r. 11.45 – 12.30</w:t>
            </w:r>
          </w:p>
          <w:p w14:paraId="62888C7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19.03.2026 r. 11.45 – 12.30</w:t>
            </w:r>
          </w:p>
          <w:p w14:paraId="2B80FB3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26.03.2026 r. 11.45 – 12.30</w:t>
            </w:r>
          </w:p>
          <w:p w14:paraId="0E31FB8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09.04.2026 r. 11.45 – 12.30</w:t>
            </w:r>
          </w:p>
          <w:p w14:paraId="2E8AD9E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16.04.2026 r. 11.45 – 12.30</w:t>
            </w:r>
          </w:p>
          <w:p w14:paraId="1FD77DA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23.04.2026 r. 11.45 – 12.30</w:t>
            </w:r>
          </w:p>
          <w:p w14:paraId="28FBD1E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30.04.2026 r. 11.45 – 12.30</w:t>
            </w:r>
          </w:p>
          <w:p w14:paraId="5FB1204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07.05.2026 r. 11.45 – 12.30</w:t>
            </w:r>
          </w:p>
          <w:p w14:paraId="2931147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14.05.2026 r. 11.45 – 12.30</w:t>
            </w:r>
          </w:p>
          <w:p w14:paraId="5AEA378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21.05.2026 r. 11.45 – 12.30</w:t>
            </w:r>
          </w:p>
          <w:p w14:paraId="6660EEE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28.05.2026 r. 11.45 – 12.30</w:t>
            </w:r>
          </w:p>
          <w:p w14:paraId="2FBA5BA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11.06.2026 r. 11.45 – 12.30</w:t>
            </w:r>
          </w:p>
          <w:p w14:paraId="1B5BDF6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18.06.2026 r. 11.45 – 12.30</w:t>
            </w:r>
          </w:p>
        </w:tc>
      </w:tr>
      <w:tr w:rsidR="00576E3F" w:rsidRPr="00576E3F" w14:paraId="5F72F3C5" w14:textId="77777777" w:rsidTr="00576E3F">
        <w:tc>
          <w:tcPr>
            <w:tcW w:w="3261" w:type="dxa"/>
            <w:vAlign w:val="center"/>
          </w:tcPr>
          <w:p w14:paraId="7BC409D8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2ABAA26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koło teatralne – „Kurtyna w górę – odkrywamy zaczarowany świat”</w:t>
            </w:r>
          </w:p>
          <w:p w14:paraId="54F4F18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53E1C28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lastRenderedPageBreak/>
              <w:t>Elżbieta Michalak</w:t>
            </w:r>
          </w:p>
        </w:tc>
        <w:tc>
          <w:tcPr>
            <w:tcW w:w="3969" w:type="dxa"/>
            <w:vAlign w:val="center"/>
          </w:tcPr>
          <w:p w14:paraId="16F04E4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05.03.2026 r. 11.45 – 12.30</w:t>
            </w:r>
          </w:p>
          <w:p w14:paraId="1BF8754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12.03.2026 r. 11.45 – 12.30</w:t>
            </w:r>
          </w:p>
          <w:p w14:paraId="25B7089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19.03.2026 r. 11.45 – 12.30</w:t>
            </w:r>
          </w:p>
          <w:p w14:paraId="79D0873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26.03.2026 r. 11.45 – 12.30</w:t>
            </w:r>
          </w:p>
          <w:p w14:paraId="4FE0B32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lastRenderedPageBreak/>
              <w:t>09.04.2026 r. 11.45 – 12.30</w:t>
            </w:r>
          </w:p>
          <w:p w14:paraId="7A44EAF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16.04.2026 r. 11.45 – 12.30</w:t>
            </w:r>
          </w:p>
          <w:p w14:paraId="40F6770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23.04.2026 r. 11.45 – 12.30</w:t>
            </w:r>
          </w:p>
          <w:p w14:paraId="4A41CA1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30.04.2026 r. 11.45 – 12.30</w:t>
            </w:r>
          </w:p>
          <w:p w14:paraId="58F3DB0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07.05.2026 r. 11.45 – 12.30</w:t>
            </w:r>
          </w:p>
          <w:p w14:paraId="1E269E9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14.05.2026 r. 11.45 – 12.30</w:t>
            </w:r>
          </w:p>
          <w:p w14:paraId="4A9EFB2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21.05.2026 r. 11.45 – 12.30</w:t>
            </w:r>
          </w:p>
          <w:p w14:paraId="501590A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28.05.2026 r. 11.45 – 12.30</w:t>
            </w:r>
          </w:p>
          <w:p w14:paraId="665C660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11.06.2026 r. 11.45 – 12.30</w:t>
            </w:r>
          </w:p>
          <w:p w14:paraId="3B7A5746" w14:textId="57A90348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18.06.2026 r. 11.45 – 12.30</w:t>
            </w:r>
          </w:p>
        </w:tc>
      </w:tr>
      <w:tr w:rsidR="00576E3F" w:rsidRPr="00576E3F" w14:paraId="0DA7978C" w14:textId="77777777" w:rsidTr="00576E3F">
        <w:trPr>
          <w:trHeight w:val="1243"/>
        </w:trPr>
        <w:tc>
          <w:tcPr>
            <w:tcW w:w="3261" w:type="dxa"/>
            <w:vAlign w:val="center"/>
          </w:tcPr>
          <w:p w14:paraId="57FEA727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F5F7429" w14:textId="77777777" w:rsidR="00576E3F" w:rsidRPr="00576E3F" w:rsidRDefault="00576E3F" w:rsidP="00892E40">
            <w:pPr>
              <w:rPr>
                <w:rFonts w:ascii="Cambria" w:hAnsi="Cambria"/>
              </w:rPr>
            </w:pPr>
            <w:proofErr w:type="spellStart"/>
            <w:r w:rsidRPr="00576E3F">
              <w:rPr>
                <w:rFonts w:ascii="Cambria" w:hAnsi="Cambria"/>
              </w:rPr>
              <w:t>koło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informatyczne</w:t>
            </w:r>
            <w:proofErr w:type="spellEnd"/>
            <w:r w:rsidRPr="00576E3F">
              <w:rPr>
                <w:rFonts w:ascii="Cambria" w:hAnsi="Cambria"/>
              </w:rPr>
              <w:t xml:space="preserve"> – </w:t>
            </w:r>
            <w:proofErr w:type="spellStart"/>
            <w:r w:rsidRPr="00576E3F">
              <w:rPr>
                <w:rFonts w:ascii="Cambria" w:hAnsi="Cambria"/>
              </w:rPr>
              <w:t>Kodujemy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przyszłość</w:t>
            </w:r>
            <w:proofErr w:type="spellEnd"/>
          </w:p>
          <w:p w14:paraId="28DADDA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6F766B71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2D04C01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Góra</w:t>
            </w:r>
          </w:p>
          <w:p w14:paraId="5D39CC8C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68EF0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Od </w:t>
            </w:r>
            <w:proofErr w:type="spellStart"/>
            <w:r w:rsidRPr="00576E3F">
              <w:rPr>
                <w:rFonts w:ascii="Cambria" w:hAnsi="Cambria"/>
              </w:rPr>
              <w:t>września</w:t>
            </w:r>
            <w:proofErr w:type="spellEnd"/>
            <w:r w:rsidRPr="00576E3F">
              <w:rPr>
                <w:rFonts w:ascii="Cambria" w:hAnsi="Cambria"/>
              </w:rPr>
              <w:t xml:space="preserve"> 2026</w:t>
            </w:r>
          </w:p>
        </w:tc>
      </w:tr>
      <w:tr w:rsidR="00576E3F" w:rsidRPr="00576E3F" w14:paraId="6846AC27" w14:textId="77777777" w:rsidTr="00576E3F">
        <w:tc>
          <w:tcPr>
            <w:tcW w:w="3261" w:type="dxa"/>
            <w:vAlign w:val="center"/>
          </w:tcPr>
          <w:p w14:paraId="716D96D2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143FE2A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koło regionalne: Poznawanie i kultywowanie zwyczajów ludowych regionu rawsko – opoczyńskiego</w:t>
            </w:r>
          </w:p>
          <w:p w14:paraId="71E653DD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2C2C3E8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Małgorzata Tyce</w:t>
            </w:r>
          </w:p>
        </w:tc>
        <w:tc>
          <w:tcPr>
            <w:tcW w:w="3969" w:type="dxa"/>
            <w:vAlign w:val="center"/>
          </w:tcPr>
          <w:p w14:paraId="38674A4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03.03.2026 r. 11.45 - 12.30</w:t>
            </w:r>
          </w:p>
          <w:p w14:paraId="6D98ACE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10.03.2026 r. 11.45 - 12.30</w:t>
            </w:r>
          </w:p>
          <w:p w14:paraId="152EEFF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17.03.2026 r. 11.45 - 12.30</w:t>
            </w:r>
          </w:p>
          <w:p w14:paraId="44B8B7E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24.03.2026 r. 11.45 - 12.30</w:t>
            </w:r>
          </w:p>
          <w:p w14:paraId="7D74560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31.03.2026 r. 11.45 - 12.30</w:t>
            </w:r>
          </w:p>
          <w:p w14:paraId="731582C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14.04.2026 r. 11.45 - 12.30</w:t>
            </w:r>
          </w:p>
          <w:p w14:paraId="1B47726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21.04.2026 r. 11.45 - 12.30</w:t>
            </w:r>
          </w:p>
          <w:p w14:paraId="1EFC860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28.04.2026 r. 11.45 - 12.30</w:t>
            </w:r>
          </w:p>
          <w:p w14:paraId="58AD8AC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05.05.2026 r. 11.45 - 12.30</w:t>
            </w:r>
          </w:p>
          <w:p w14:paraId="14B12FB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12.05.2026 r. 11.45 - 12.30</w:t>
            </w:r>
          </w:p>
          <w:p w14:paraId="6C81116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19.05.2026 r. 11.45 - 12.30</w:t>
            </w:r>
          </w:p>
          <w:p w14:paraId="2E8612B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26.05.2026 r. 11.45 - 12.30</w:t>
            </w:r>
          </w:p>
          <w:p w14:paraId="688885B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02.06.2026 r. 11.45 - 12.30</w:t>
            </w:r>
          </w:p>
          <w:p w14:paraId="587DAC4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09.06.2026 r. 11.45 - 12.30</w:t>
            </w:r>
          </w:p>
        </w:tc>
      </w:tr>
      <w:tr w:rsidR="00576E3F" w:rsidRPr="00576E3F" w14:paraId="0B758BB0" w14:textId="77777777" w:rsidTr="00576E3F">
        <w:tc>
          <w:tcPr>
            <w:tcW w:w="3261" w:type="dxa"/>
            <w:vAlign w:val="center"/>
          </w:tcPr>
          <w:p w14:paraId="7A47533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1D517420" w14:textId="77777777" w:rsidR="00576E3F" w:rsidRPr="00576E3F" w:rsidRDefault="00576E3F" w:rsidP="00892E40">
            <w:pPr>
              <w:rPr>
                <w:rFonts w:ascii="Cambria" w:hAnsi="Cambria"/>
              </w:rPr>
            </w:pPr>
            <w:proofErr w:type="spellStart"/>
            <w:r w:rsidRPr="00576E3F">
              <w:rPr>
                <w:rFonts w:ascii="Cambria" w:hAnsi="Cambria"/>
              </w:rPr>
              <w:t>koło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plastyczne</w:t>
            </w:r>
            <w:proofErr w:type="spellEnd"/>
            <w:r w:rsidRPr="00576E3F">
              <w:rPr>
                <w:rFonts w:ascii="Cambria" w:hAnsi="Cambria"/>
              </w:rPr>
              <w:t>: „</w:t>
            </w:r>
            <w:proofErr w:type="spellStart"/>
            <w:r w:rsidRPr="00576E3F">
              <w:rPr>
                <w:rFonts w:ascii="Cambria" w:hAnsi="Cambria"/>
              </w:rPr>
              <w:t>Plastyczne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przygody</w:t>
            </w:r>
            <w:proofErr w:type="spellEnd"/>
            <w:r w:rsidRPr="00576E3F">
              <w:rPr>
                <w:rFonts w:ascii="Cambria" w:hAnsi="Cambria"/>
              </w:rPr>
              <w:t>”</w:t>
            </w:r>
          </w:p>
          <w:p w14:paraId="58E0BA2D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4053464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55BC349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Agnieszka </w:t>
            </w:r>
            <w:proofErr w:type="spellStart"/>
            <w:r w:rsidRPr="00576E3F">
              <w:rPr>
                <w:rFonts w:ascii="Cambria" w:hAnsi="Cambria"/>
              </w:rPr>
              <w:t>Pękalak</w:t>
            </w:r>
            <w:proofErr w:type="spellEnd"/>
          </w:p>
        </w:tc>
        <w:tc>
          <w:tcPr>
            <w:tcW w:w="3969" w:type="dxa"/>
            <w:vAlign w:val="center"/>
          </w:tcPr>
          <w:p w14:paraId="303B3990" w14:textId="7FB48819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02.03.2026 r. 1</w:t>
            </w:r>
            <w:r w:rsidR="00C33C34">
              <w:rPr>
                <w:rFonts w:ascii="Cambria" w:hAnsi="Cambria"/>
              </w:rPr>
              <w:t>1</w:t>
            </w:r>
            <w:r w:rsidRPr="00576E3F">
              <w:rPr>
                <w:rFonts w:ascii="Cambria" w:hAnsi="Cambria"/>
              </w:rPr>
              <w:t>.45 – 1</w:t>
            </w:r>
            <w:r w:rsidR="00C33C34">
              <w:rPr>
                <w:rFonts w:ascii="Cambria" w:hAnsi="Cambria"/>
              </w:rPr>
              <w:t>2</w:t>
            </w:r>
            <w:r w:rsidRPr="00576E3F">
              <w:rPr>
                <w:rFonts w:ascii="Cambria" w:hAnsi="Cambria"/>
              </w:rPr>
              <w:t>.30</w:t>
            </w:r>
          </w:p>
          <w:p w14:paraId="6B1C0A93" w14:textId="7DF00BAD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09.03.2026 r. </w:t>
            </w:r>
            <w:r w:rsidR="00C33C34">
              <w:rPr>
                <w:rFonts w:ascii="Cambria" w:hAnsi="Cambria"/>
              </w:rPr>
              <w:t>11.45-12.30</w:t>
            </w:r>
          </w:p>
          <w:p w14:paraId="2DCE8B43" w14:textId="0EDE7620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16.03.2026 r. </w:t>
            </w:r>
            <w:r w:rsidR="00C33C34">
              <w:rPr>
                <w:rFonts w:ascii="Cambria" w:hAnsi="Cambria"/>
              </w:rPr>
              <w:t>11.45-12.30</w:t>
            </w:r>
          </w:p>
          <w:p w14:paraId="67C14581" w14:textId="006159D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30.03.2026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7C946098" w14:textId="38941921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13.04.2026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34A9549" w14:textId="7D90818C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20.04.2026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3F4E0B47" w14:textId="066CEECA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27.04.2026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30138301" w14:textId="611C3F05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04.05.2026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77957987" w14:textId="0F0424A1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11.05.2026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3C642AC7" w14:textId="235FA46A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18.05.2026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9C9DC26" w14:textId="72B30523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25.05.2026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000F7F11" w14:textId="1744FE93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08.06.2026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D8A59CF" w14:textId="58F37D0D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15.06.2026 r. </w:t>
            </w:r>
            <w:r w:rsidR="00C33C34">
              <w:rPr>
                <w:rFonts w:ascii="Cambria" w:hAnsi="Cambria"/>
              </w:rPr>
              <w:t>11.45-12.30</w:t>
            </w:r>
          </w:p>
          <w:p w14:paraId="0950C788" w14:textId="00127D8C" w:rsid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22.06.2026 r.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FA4419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</w:tr>
      <w:tr w:rsidR="00576E3F" w:rsidRPr="00576E3F" w14:paraId="50960F03" w14:textId="77777777" w:rsidTr="00576E3F">
        <w:tc>
          <w:tcPr>
            <w:tcW w:w="3261" w:type="dxa"/>
            <w:vAlign w:val="center"/>
          </w:tcPr>
          <w:p w14:paraId="377C9137" w14:textId="77777777" w:rsidR="00576E3F" w:rsidRPr="00C33C34" w:rsidRDefault="00576E3F" w:rsidP="00892E40">
            <w:pPr>
              <w:rPr>
                <w:rFonts w:ascii="Cambria" w:hAnsi="Cambria"/>
              </w:rPr>
            </w:pPr>
          </w:p>
          <w:p w14:paraId="40DBC040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zajęcia rozwijające z fizyki: „Być wybitnym jak Mikołaj Kopernik”</w:t>
            </w:r>
          </w:p>
          <w:p w14:paraId="496B25D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2E97E46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Anna Staszewska</w:t>
            </w:r>
          </w:p>
        </w:tc>
        <w:tc>
          <w:tcPr>
            <w:tcW w:w="3969" w:type="dxa"/>
            <w:vAlign w:val="center"/>
          </w:tcPr>
          <w:p w14:paraId="14230756" w14:textId="6F272A70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</w:t>
            </w:r>
            <w:r w:rsidR="00C33C34"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.03.2026 r. 13.40 – 14.25</w:t>
            </w:r>
          </w:p>
          <w:p w14:paraId="1EDD2AA3" w14:textId="5C03A428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</w:rPr>
              <w:t>09</w:t>
            </w:r>
            <w:r w:rsidR="00576E3F" w:rsidRPr="00576E3F">
              <w:rPr>
                <w:rFonts w:ascii="Cambria" w:eastAsia="Aptos" w:hAnsi="Cambria" w:cs="Aptos"/>
              </w:rPr>
              <w:t>.03.2026 r. 13.40 – 14.25</w:t>
            </w:r>
          </w:p>
          <w:p w14:paraId="25B97221" w14:textId="08C520BF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</w:t>
            </w:r>
            <w:r w:rsidR="00C33C34">
              <w:rPr>
                <w:rFonts w:ascii="Cambria" w:eastAsia="Aptos" w:hAnsi="Cambria" w:cs="Aptos"/>
              </w:rPr>
              <w:t>6</w:t>
            </w:r>
            <w:r w:rsidRPr="00576E3F">
              <w:rPr>
                <w:rFonts w:ascii="Cambria" w:eastAsia="Aptos" w:hAnsi="Cambria" w:cs="Aptos"/>
              </w:rPr>
              <w:t>.03.2026 r. 13.40 – 14.25</w:t>
            </w:r>
          </w:p>
          <w:p w14:paraId="565C1755" w14:textId="679A7041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</w:t>
            </w:r>
            <w:r w:rsidR="00C33C34"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.03.2026 r. 13.40 – 14.25</w:t>
            </w:r>
          </w:p>
          <w:p w14:paraId="25F7EC53" w14:textId="25E3B196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</w:rPr>
              <w:t>3</w:t>
            </w:r>
            <w:r w:rsidR="00576E3F" w:rsidRPr="00576E3F">
              <w:rPr>
                <w:rFonts w:ascii="Cambria" w:eastAsia="Aptos" w:hAnsi="Cambria" w:cs="Aptos"/>
              </w:rPr>
              <w:t>0.0</w:t>
            </w:r>
            <w:r>
              <w:rPr>
                <w:rFonts w:ascii="Cambria" w:eastAsia="Aptos" w:hAnsi="Cambria" w:cs="Aptos"/>
              </w:rPr>
              <w:t>3</w:t>
            </w:r>
            <w:r w:rsidR="00576E3F" w:rsidRPr="00576E3F">
              <w:rPr>
                <w:rFonts w:ascii="Cambria" w:eastAsia="Aptos" w:hAnsi="Cambria" w:cs="Aptos"/>
              </w:rPr>
              <w:t>.2026 r. 13.40 – 14.25</w:t>
            </w:r>
          </w:p>
          <w:p w14:paraId="3331FAD4" w14:textId="1CF70CC6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</w:t>
            </w:r>
            <w:r w:rsidR="00C33C34"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.04.2026 r. 13.40 – 14.25</w:t>
            </w:r>
          </w:p>
          <w:p w14:paraId="1F706638" w14:textId="5ACE06A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</w:t>
            </w:r>
            <w:r w:rsidR="00C33C34">
              <w:rPr>
                <w:rFonts w:ascii="Cambria" w:eastAsia="Aptos" w:hAnsi="Cambria" w:cs="Aptos"/>
              </w:rPr>
              <w:t>0</w:t>
            </w:r>
            <w:r w:rsidRPr="00576E3F">
              <w:rPr>
                <w:rFonts w:ascii="Cambria" w:eastAsia="Aptos" w:hAnsi="Cambria" w:cs="Aptos"/>
              </w:rPr>
              <w:t>.04.2026 r. 13.40 – 14.25</w:t>
            </w:r>
          </w:p>
          <w:p w14:paraId="360E2598" w14:textId="19255D5F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</w:t>
            </w:r>
            <w:r w:rsidR="00C33C34">
              <w:rPr>
                <w:rFonts w:ascii="Cambria" w:eastAsia="Aptos" w:hAnsi="Cambria" w:cs="Aptos"/>
              </w:rPr>
              <w:t>7</w:t>
            </w:r>
            <w:r w:rsidRPr="00576E3F">
              <w:rPr>
                <w:rFonts w:ascii="Cambria" w:eastAsia="Aptos" w:hAnsi="Cambria" w:cs="Aptos"/>
              </w:rPr>
              <w:t>.04.2026 r. 13.40 – 14.25</w:t>
            </w:r>
          </w:p>
          <w:p w14:paraId="57C51B59" w14:textId="2CF2B6E0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</w:t>
            </w:r>
            <w:r w:rsidR="00C33C34">
              <w:rPr>
                <w:rFonts w:ascii="Cambria" w:eastAsia="Aptos" w:hAnsi="Cambria" w:cs="Aptos"/>
              </w:rPr>
              <w:t>4</w:t>
            </w:r>
            <w:r w:rsidRPr="00576E3F">
              <w:rPr>
                <w:rFonts w:ascii="Cambria" w:eastAsia="Aptos" w:hAnsi="Cambria" w:cs="Aptos"/>
              </w:rPr>
              <w:t>.05.2026 r. 13.40 – 14.25</w:t>
            </w:r>
          </w:p>
          <w:p w14:paraId="3FB70B16" w14:textId="0269C834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</w:rPr>
              <w:t>18</w:t>
            </w:r>
            <w:r w:rsidR="00576E3F" w:rsidRPr="00576E3F">
              <w:rPr>
                <w:rFonts w:ascii="Cambria" w:eastAsia="Aptos" w:hAnsi="Cambria" w:cs="Aptos"/>
              </w:rPr>
              <w:t>.05.2026 r. 13.40 – 14.25</w:t>
            </w:r>
          </w:p>
          <w:p w14:paraId="6C311817" w14:textId="30E2C23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</w:t>
            </w:r>
            <w:r w:rsidR="00C33C34">
              <w:rPr>
                <w:rFonts w:ascii="Cambria" w:eastAsia="Aptos" w:hAnsi="Cambria" w:cs="Aptos"/>
              </w:rPr>
              <w:t>5</w:t>
            </w:r>
            <w:r w:rsidRPr="00576E3F">
              <w:rPr>
                <w:rFonts w:ascii="Cambria" w:eastAsia="Aptos" w:hAnsi="Cambria" w:cs="Aptos"/>
              </w:rPr>
              <w:t>.05.2026 r. 13.40 – 14.25</w:t>
            </w:r>
          </w:p>
          <w:p w14:paraId="3276270A" w14:textId="23059943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</w:t>
            </w:r>
            <w:r w:rsidR="00C33C34">
              <w:rPr>
                <w:rFonts w:ascii="Cambria" w:eastAsia="Aptos" w:hAnsi="Cambria" w:cs="Aptos"/>
              </w:rPr>
              <w:t>8</w:t>
            </w:r>
            <w:r w:rsidRPr="00576E3F">
              <w:rPr>
                <w:rFonts w:ascii="Cambria" w:eastAsia="Aptos" w:hAnsi="Cambria" w:cs="Aptos"/>
              </w:rPr>
              <w:t>.06.2026 r. 13.40 – 14.25</w:t>
            </w:r>
          </w:p>
          <w:p w14:paraId="79C467B2" w14:textId="1CA5B8C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</w:t>
            </w:r>
            <w:r w:rsidR="00C33C34">
              <w:rPr>
                <w:rFonts w:ascii="Cambria" w:eastAsia="Aptos" w:hAnsi="Cambria" w:cs="Aptos"/>
              </w:rPr>
              <w:t>5</w:t>
            </w:r>
            <w:r w:rsidRPr="00576E3F">
              <w:rPr>
                <w:rFonts w:ascii="Cambria" w:eastAsia="Aptos" w:hAnsi="Cambria" w:cs="Aptos"/>
              </w:rPr>
              <w:t>.06.2026 r. 13.40 – 14.25</w:t>
            </w:r>
          </w:p>
          <w:p w14:paraId="7ECB1949" w14:textId="3709306E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</w:rPr>
              <w:t>22</w:t>
            </w:r>
            <w:r w:rsidR="00576E3F" w:rsidRPr="00576E3F">
              <w:rPr>
                <w:rFonts w:ascii="Cambria" w:eastAsia="Aptos" w:hAnsi="Cambria" w:cs="Aptos"/>
              </w:rPr>
              <w:t>.06.2026 r. 13.40 – 14.25</w:t>
            </w:r>
          </w:p>
        </w:tc>
      </w:tr>
      <w:tr w:rsidR="00576E3F" w:rsidRPr="00576E3F" w14:paraId="0A78DD45" w14:textId="77777777" w:rsidTr="00576E3F">
        <w:tc>
          <w:tcPr>
            <w:tcW w:w="3261" w:type="dxa"/>
            <w:vAlign w:val="center"/>
          </w:tcPr>
          <w:p w14:paraId="27CACBE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29FDCA7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zajęcia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korekcyjno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-kompensacyjne dla uczniów z zaburzeniami i odchyleniami rozwojowymi, w tym specyficznymi trudnościami w uczeniu się.</w:t>
            </w:r>
          </w:p>
        </w:tc>
        <w:tc>
          <w:tcPr>
            <w:tcW w:w="2410" w:type="dxa"/>
            <w:vAlign w:val="center"/>
          </w:tcPr>
          <w:p w14:paraId="084C2340" w14:textId="77777777" w:rsidR="00576E3F" w:rsidRPr="00576E3F" w:rsidRDefault="00576E3F" w:rsidP="00892E40">
            <w:pPr>
              <w:rPr>
                <w:rFonts w:ascii="Cambria" w:hAnsi="Cambria"/>
                <w:color w:val="EE0000"/>
              </w:rPr>
            </w:pPr>
            <w:r w:rsidRPr="00576E3F">
              <w:rPr>
                <w:rFonts w:ascii="Cambria" w:hAnsi="Cambria"/>
              </w:rPr>
              <w:t>Anna Miko</w:t>
            </w:r>
          </w:p>
        </w:tc>
        <w:tc>
          <w:tcPr>
            <w:tcW w:w="3969" w:type="dxa"/>
            <w:vAlign w:val="center"/>
          </w:tcPr>
          <w:p w14:paraId="6BF10BB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06.03.2026 r.  11.45-12.30</w:t>
            </w:r>
          </w:p>
          <w:p w14:paraId="195A5D0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13.03.2026 r. 11.45-12.30</w:t>
            </w:r>
          </w:p>
          <w:p w14:paraId="3AB03D7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20.03.2026 r. 11.45-12.30</w:t>
            </w:r>
          </w:p>
          <w:p w14:paraId="16321F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27.03.2026 r. 11.45-12.30</w:t>
            </w:r>
          </w:p>
          <w:p w14:paraId="1BDEDB8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10.04.2026 r. 11.45-12.30</w:t>
            </w:r>
          </w:p>
          <w:p w14:paraId="4F9838F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17.04.2026 r. 11.45-12.30</w:t>
            </w:r>
          </w:p>
          <w:p w14:paraId="1DCDFF5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24.04.2026 r. 11.45-12.30</w:t>
            </w:r>
          </w:p>
          <w:p w14:paraId="02C8D15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08.05.2026 r. 11.45-12.30</w:t>
            </w:r>
          </w:p>
          <w:p w14:paraId="6D13EDA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14.05.2026 r. 11.45-12.30</w:t>
            </w:r>
          </w:p>
          <w:p w14:paraId="309184A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22.05.2026 r. 11.45-12.30</w:t>
            </w:r>
          </w:p>
          <w:p w14:paraId="599AC8D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>29.05.2026 r. 11.45-12.30</w:t>
            </w:r>
          </w:p>
          <w:p w14:paraId="2216E5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 xml:space="preserve">12.06.2026 r.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635EDA0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 xml:space="preserve">19.06.2026 r.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48DE128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 xml:space="preserve">26.06.2026 r.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</w:tc>
      </w:tr>
      <w:tr w:rsidR="00576E3F" w:rsidRPr="00576E3F" w14:paraId="37CDB57E" w14:textId="77777777" w:rsidTr="00576E3F">
        <w:tc>
          <w:tcPr>
            <w:tcW w:w="3261" w:type="dxa"/>
            <w:vAlign w:val="center"/>
          </w:tcPr>
          <w:p w14:paraId="59CD63F3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378050D9" w14:textId="77777777" w:rsidR="00576E3F" w:rsidRPr="00576E3F" w:rsidRDefault="00576E3F" w:rsidP="00892E40">
            <w:pPr>
              <w:rPr>
                <w:rFonts w:ascii="Cambria" w:hAnsi="Cambria"/>
              </w:rPr>
            </w:pPr>
            <w:proofErr w:type="spellStart"/>
            <w:r w:rsidRPr="00576E3F">
              <w:rPr>
                <w:rFonts w:ascii="Cambria" w:hAnsi="Cambria"/>
              </w:rPr>
              <w:t>Zajęcia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rozwijające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kompetencje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  <w:proofErr w:type="spellStart"/>
            <w:r w:rsidRPr="00576E3F">
              <w:rPr>
                <w:rFonts w:ascii="Cambria" w:hAnsi="Cambria"/>
              </w:rPr>
              <w:t>emocjonalno</w:t>
            </w:r>
            <w:proofErr w:type="spellEnd"/>
            <w:r w:rsidRPr="00576E3F">
              <w:rPr>
                <w:rFonts w:ascii="Cambria" w:hAnsi="Cambria"/>
              </w:rPr>
              <w:t xml:space="preserve"> – </w:t>
            </w:r>
            <w:proofErr w:type="spellStart"/>
            <w:r w:rsidRPr="00576E3F">
              <w:rPr>
                <w:rFonts w:ascii="Cambria" w:hAnsi="Cambria"/>
              </w:rPr>
              <w:t>społeczne</w:t>
            </w:r>
            <w:proofErr w:type="spellEnd"/>
            <w:r w:rsidRPr="00576E3F">
              <w:rPr>
                <w:rFonts w:ascii="Cambria" w:hAnsi="Cambria"/>
              </w:rPr>
              <w:t xml:space="preserve"> </w:t>
            </w:r>
          </w:p>
          <w:p w14:paraId="50AA5A11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324E11B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Elżbieta </w:t>
            </w:r>
            <w:proofErr w:type="spellStart"/>
            <w:r w:rsidRPr="00576E3F">
              <w:rPr>
                <w:rFonts w:ascii="Cambria" w:hAnsi="Cambria"/>
              </w:rPr>
              <w:t>Pecyna</w:t>
            </w:r>
            <w:proofErr w:type="spellEnd"/>
          </w:p>
        </w:tc>
        <w:tc>
          <w:tcPr>
            <w:tcW w:w="3969" w:type="dxa"/>
            <w:vAlign w:val="center"/>
          </w:tcPr>
          <w:p w14:paraId="780AADF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05.03.2026 r. 13.40 – 14.25</w:t>
            </w:r>
          </w:p>
          <w:p w14:paraId="4CC19D3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12.03.2026 r. 13.40 – 14.25</w:t>
            </w:r>
          </w:p>
          <w:p w14:paraId="3AB882B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19.03.2026 r. 13.40 – 14.25</w:t>
            </w:r>
          </w:p>
          <w:p w14:paraId="537BBAD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26.03.2026 r. 13.40 – 14.25</w:t>
            </w:r>
          </w:p>
          <w:p w14:paraId="4CBB967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09.04.2026 r. 13.40 – 14.25</w:t>
            </w:r>
          </w:p>
          <w:p w14:paraId="5387E3D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16.04.2026 r. 13.40 – 14.25</w:t>
            </w:r>
          </w:p>
          <w:p w14:paraId="1F3D7B9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23.04.2026 r. 13.40 – 14.25</w:t>
            </w:r>
          </w:p>
          <w:p w14:paraId="14BA1AD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30.04.2026 r. 13.40 – 14.25</w:t>
            </w:r>
          </w:p>
          <w:p w14:paraId="42A416D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7.05.2026 r. 13.40 – 14.25</w:t>
            </w:r>
          </w:p>
          <w:p w14:paraId="2C0D68E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14.05.2026 r. 13.40 – 14.25</w:t>
            </w:r>
          </w:p>
          <w:p w14:paraId="197D8F1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21.05.2026 r. 13.40 – 14.25</w:t>
            </w:r>
          </w:p>
          <w:p w14:paraId="00E6B81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28.05.2026 r. 13.40 – 14.25</w:t>
            </w:r>
          </w:p>
          <w:p w14:paraId="2E317C0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lastRenderedPageBreak/>
              <w:t>11.06.2026 r. 13.40 – 14.25</w:t>
            </w:r>
          </w:p>
          <w:p w14:paraId="3B6F4C4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18.06.2026 r. 13.40 – 14.25</w:t>
            </w:r>
          </w:p>
        </w:tc>
      </w:tr>
      <w:tr w:rsidR="00576E3F" w:rsidRPr="00576E3F" w14:paraId="378DD043" w14:textId="77777777" w:rsidTr="00576E3F">
        <w:tc>
          <w:tcPr>
            <w:tcW w:w="3261" w:type="dxa"/>
            <w:vAlign w:val="center"/>
          </w:tcPr>
          <w:p w14:paraId="69B86A67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62D6E422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zajęcia rozwijające umiejętności proekologiczne: „Z ekologią za pan brat”</w:t>
            </w:r>
          </w:p>
          <w:p w14:paraId="68FAC9B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7819316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Justyna Jablońska</w:t>
            </w:r>
          </w:p>
        </w:tc>
        <w:tc>
          <w:tcPr>
            <w:tcW w:w="3969" w:type="dxa"/>
            <w:vAlign w:val="center"/>
          </w:tcPr>
          <w:p w14:paraId="7988C73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05.03.2026 r. 13.40 – 14.25</w:t>
            </w:r>
          </w:p>
          <w:p w14:paraId="0F4F1C1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12.03.2026 r. 13.40 – 14.25</w:t>
            </w:r>
          </w:p>
          <w:p w14:paraId="68F55E1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19.03.2026 r. 13.40 – 14.25</w:t>
            </w:r>
          </w:p>
          <w:p w14:paraId="282894D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26.03.2026 r. 13.40 – 14.25</w:t>
            </w:r>
          </w:p>
          <w:p w14:paraId="37E2E42F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09.04.2026 r. 13.40 – 14.25</w:t>
            </w:r>
          </w:p>
          <w:p w14:paraId="16589E0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16.04.2026 r. 13.40 – 14.25</w:t>
            </w:r>
          </w:p>
          <w:p w14:paraId="60B2C91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23.04.2026 r. 13.40 – 14.25</w:t>
            </w:r>
          </w:p>
          <w:p w14:paraId="45D9FFD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30.04.2026 r. 13.40 – 14.25</w:t>
            </w:r>
          </w:p>
          <w:p w14:paraId="57392F6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07.05.2026 r. 13.40 – 14.25</w:t>
            </w:r>
          </w:p>
          <w:p w14:paraId="47DB66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14.05.2026 r. 13.40 – 14.25</w:t>
            </w:r>
          </w:p>
          <w:p w14:paraId="46EF2A3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21.05.2026 r. 13.40 – 14.25</w:t>
            </w:r>
          </w:p>
          <w:p w14:paraId="6033BFA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28.05.2026 r. 13.40 – 14.25</w:t>
            </w:r>
          </w:p>
          <w:p w14:paraId="3C4C0F3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11.06.2026 r. 13.40 – 14.25</w:t>
            </w:r>
          </w:p>
          <w:p w14:paraId="4CF03E2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18.06.2026 r. 13.40 – 14.25</w:t>
            </w:r>
          </w:p>
        </w:tc>
      </w:tr>
      <w:tr w:rsidR="00576E3F" w:rsidRPr="00576E3F" w14:paraId="105C71D7" w14:textId="77777777" w:rsidTr="00576E3F">
        <w:tc>
          <w:tcPr>
            <w:tcW w:w="3261" w:type="dxa"/>
            <w:vMerge w:val="restart"/>
            <w:vAlign w:val="center"/>
          </w:tcPr>
          <w:p w14:paraId="567B6F9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58758245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rozwijające zdolność uczenia się (30h/rok)</w:t>
            </w:r>
          </w:p>
          <w:p w14:paraId="2F137FA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1A15542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Blanka </w:t>
            </w:r>
            <w:proofErr w:type="spellStart"/>
            <w:r w:rsidRPr="00576E3F">
              <w:rPr>
                <w:rFonts w:ascii="Cambria" w:hAnsi="Cambria"/>
              </w:rPr>
              <w:t>Wiśniewska</w:t>
            </w:r>
            <w:proofErr w:type="spellEnd"/>
            <w:r w:rsidRPr="00576E3F">
              <w:rPr>
                <w:rFonts w:ascii="Cambria" w:hAnsi="Cambria"/>
              </w:rPr>
              <w:t xml:space="preserve">- 2 </w:t>
            </w:r>
            <w:proofErr w:type="spellStart"/>
            <w:r w:rsidRPr="00576E3F">
              <w:rPr>
                <w:rFonts w:ascii="Cambria" w:hAnsi="Cambria"/>
              </w:rPr>
              <w:t>godz</w:t>
            </w:r>
            <w:proofErr w:type="spellEnd"/>
            <w:r w:rsidRPr="00576E3F">
              <w:rPr>
                <w:rFonts w:ascii="Cambria" w:hAnsi="Cambria"/>
              </w:rPr>
              <w:t>.</w:t>
            </w:r>
          </w:p>
          <w:p w14:paraId="3F4958B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7BDE5A4B" w14:textId="096D5524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02.03.2026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1C3AF75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04.03.2026 r. 13.40 – 14.25</w:t>
            </w:r>
          </w:p>
          <w:p w14:paraId="1D2EB2DF" w14:textId="2C3EF2D8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09.03.2026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2390E3B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11.03.2026 r. 13.40 – 14.25</w:t>
            </w:r>
          </w:p>
          <w:p w14:paraId="087BA624" w14:textId="7068765C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16.03.2026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0AA1665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18.03.2026 r.  13.40 – 14.25</w:t>
            </w:r>
          </w:p>
          <w:p w14:paraId="6CDF87A5" w14:textId="5415ADB4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23.03.2026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5663AAB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25.03.2026 r. 13.40 – 14.25</w:t>
            </w:r>
          </w:p>
          <w:p w14:paraId="48983BEA" w14:textId="7EBEF583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30.03.2026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133F644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01.04.2026 r. 13.40 – 14.25</w:t>
            </w:r>
          </w:p>
          <w:p w14:paraId="01F6398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08.04.2026 r. 13.40 – 14.25</w:t>
            </w:r>
          </w:p>
          <w:p w14:paraId="5E09CC0E" w14:textId="29F21206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13.04.2026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38E611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15.04.2026 r. 13.40 – 14.25 </w:t>
            </w:r>
          </w:p>
          <w:p w14:paraId="6D27FF26" w14:textId="09DE81EB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20.04.2026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32744B3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22.04.2026 r. 13.40 – 14.25</w:t>
            </w:r>
          </w:p>
          <w:p w14:paraId="32757057" w14:textId="5F6F1CE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27.04.2026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5E6395C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29.04.2026 r. 13.40 – 14.25</w:t>
            </w:r>
          </w:p>
          <w:p w14:paraId="2D756A14" w14:textId="645C5438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04.05.2026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0C734DF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06.05.2026 r. 13.40 – 14.25</w:t>
            </w:r>
          </w:p>
          <w:p w14:paraId="3E83E31D" w14:textId="3F444B6C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18.05.2026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64ACA13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20.05.2026 r. 13.40 – 14.25 </w:t>
            </w:r>
          </w:p>
          <w:p w14:paraId="4DB147A5" w14:textId="50F2B272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25.05.2026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2516532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27.05.2026 r. 13.40 – 14.25 </w:t>
            </w:r>
          </w:p>
          <w:p w14:paraId="6481645F" w14:textId="6FB8CC2C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01.06.2026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52F482D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03.06.2026 r. 13.40 – 14.25 </w:t>
            </w:r>
          </w:p>
          <w:p w14:paraId="094CC615" w14:textId="31D2E581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08.06.2026 r. </w:t>
            </w:r>
            <w:r w:rsidR="00C33C34">
              <w:rPr>
                <w:rFonts w:ascii="Cambria" w:hAnsi="Cambria"/>
              </w:rPr>
              <w:t>12.45-13.30</w:t>
            </w:r>
          </w:p>
          <w:p w14:paraId="6157C1C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10.06.2026 r. 13.40 – 14.25 </w:t>
            </w:r>
          </w:p>
          <w:p w14:paraId="7EB211A9" w14:textId="64E9A0E3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lastRenderedPageBreak/>
              <w:t xml:space="preserve">15.06.2026 r. </w:t>
            </w:r>
            <w:r w:rsidR="00C33C34">
              <w:rPr>
                <w:rFonts w:ascii="Cambria" w:hAnsi="Cambria"/>
              </w:rPr>
              <w:t>12.45-13.30</w:t>
            </w:r>
          </w:p>
        </w:tc>
      </w:tr>
      <w:tr w:rsidR="00576E3F" w:rsidRPr="00576E3F" w14:paraId="1F547C60" w14:textId="77777777" w:rsidTr="00576E3F">
        <w:tc>
          <w:tcPr>
            <w:tcW w:w="3261" w:type="dxa"/>
            <w:vMerge/>
            <w:vAlign w:val="center"/>
          </w:tcPr>
          <w:p w14:paraId="4587F8E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0C63BD4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Agnieszka Kowalska</w:t>
            </w:r>
          </w:p>
        </w:tc>
        <w:tc>
          <w:tcPr>
            <w:tcW w:w="3969" w:type="dxa"/>
            <w:vAlign w:val="center"/>
          </w:tcPr>
          <w:p w14:paraId="6961626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03.03.2026 r. 12.45 – 13.30</w:t>
            </w:r>
          </w:p>
          <w:p w14:paraId="5809BF5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10.03.2026 r. 12.45 – 13.30</w:t>
            </w:r>
          </w:p>
          <w:p w14:paraId="08FD90D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17.03.2026 r. 12.45 – 13.30</w:t>
            </w:r>
          </w:p>
          <w:p w14:paraId="02A98E9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24.03.2026 r. 12.45 – 13.30 </w:t>
            </w:r>
          </w:p>
          <w:p w14:paraId="3DCF5F6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31.03.2026 r. 12.45 – 13.30 </w:t>
            </w:r>
          </w:p>
          <w:p w14:paraId="578C405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14.04.2026 r. 12.45 – 13.30 </w:t>
            </w:r>
          </w:p>
          <w:p w14:paraId="3A8C805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21.04.2026 r. 12.45 – 13.30 </w:t>
            </w:r>
          </w:p>
          <w:p w14:paraId="3B23D7A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28.04.2026 r. 12.45 – 13.30 </w:t>
            </w:r>
          </w:p>
          <w:p w14:paraId="69140F6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05.05.2026 r. 12.45 – 13.30 </w:t>
            </w:r>
          </w:p>
          <w:p w14:paraId="419FF36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19.05.2026 r. 12.45 – 13.30 </w:t>
            </w:r>
          </w:p>
          <w:p w14:paraId="3049A27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26.05.2026 r. 12.45 – 13.30 </w:t>
            </w:r>
          </w:p>
          <w:p w14:paraId="13EA863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02.06.2026 r. 12.45 – 13.30 </w:t>
            </w:r>
          </w:p>
          <w:p w14:paraId="272C0E2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09.06.2026 r. 12.45 – 13.30 </w:t>
            </w:r>
          </w:p>
          <w:p w14:paraId="495A113F" w14:textId="6506B353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16.06.2026 r. 12.45 – 13.30</w:t>
            </w:r>
          </w:p>
        </w:tc>
      </w:tr>
      <w:tr w:rsidR="00576E3F" w:rsidRPr="00576E3F" w14:paraId="6010306D" w14:textId="77777777" w:rsidTr="00576E3F">
        <w:tc>
          <w:tcPr>
            <w:tcW w:w="3261" w:type="dxa"/>
            <w:vMerge/>
            <w:vAlign w:val="center"/>
          </w:tcPr>
          <w:p w14:paraId="0734243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65E852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Agnieszka Szymczak – 1 </w:t>
            </w:r>
            <w:proofErr w:type="spellStart"/>
            <w:r w:rsidRPr="00576E3F">
              <w:rPr>
                <w:rFonts w:ascii="Cambria" w:hAnsi="Cambria"/>
              </w:rPr>
              <w:t>godz</w:t>
            </w:r>
            <w:proofErr w:type="spellEnd"/>
            <w:r w:rsidRPr="00576E3F">
              <w:rPr>
                <w:rFonts w:ascii="Cambria" w:hAnsi="Cambria"/>
              </w:rPr>
              <w:t>.</w:t>
            </w:r>
          </w:p>
          <w:p w14:paraId="23264EC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FAA0C9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05.03.2026 r. 14.30-15.25</w:t>
            </w:r>
          </w:p>
          <w:p w14:paraId="09B1582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12.03.2026 r. 14.30-15.25</w:t>
            </w:r>
          </w:p>
          <w:p w14:paraId="738F36C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19.03.2026 r. 14.30-15.25</w:t>
            </w:r>
          </w:p>
          <w:p w14:paraId="5834E74D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26.03.2026 r. 14.30-15.25</w:t>
            </w:r>
          </w:p>
          <w:p w14:paraId="009A569C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09.04. .2026 r. 14.30-15.25</w:t>
            </w:r>
          </w:p>
          <w:p w14:paraId="3BF945C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16.04.2026 r. 14.30-15.25</w:t>
            </w:r>
          </w:p>
          <w:p w14:paraId="64F702D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23.04.2026 r. 14.30-15.25</w:t>
            </w:r>
          </w:p>
          <w:p w14:paraId="7333E636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30.04.2026 r. 14.30-15.25</w:t>
            </w:r>
          </w:p>
          <w:p w14:paraId="2913A11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07.05.2026 r. 14.30-15.25</w:t>
            </w:r>
          </w:p>
          <w:p w14:paraId="7118231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14.05.2026 r. 14.30-15.25</w:t>
            </w:r>
          </w:p>
          <w:p w14:paraId="4607B9A5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  <w:lang w:val="en-GB"/>
              </w:rPr>
            </w:pPr>
            <w:r w:rsidRPr="00576E3F">
              <w:rPr>
                <w:rFonts w:ascii="Cambria" w:hAnsi="Cambria"/>
                <w:lang w:val="en-GB"/>
              </w:rPr>
              <w:t>21.05.2026 r. 14.30-15.25</w:t>
            </w:r>
          </w:p>
          <w:p w14:paraId="3169CC14" w14:textId="77777777" w:rsidR="00576E3F" w:rsidRPr="00576E3F" w:rsidRDefault="00576E3F" w:rsidP="00892E40">
            <w:pPr>
              <w:rPr>
                <w:rFonts w:ascii="Cambria" w:hAnsi="Cambria"/>
                <w:lang w:val="en-GB"/>
              </w:rPr>
            </w:pPr>
            <w:r w:rsidRPr="00576E3F">
              <w:rPr>
                <w:rFonts w:ascii="Cambria" w:hAnsi="Cambria"/>
                <w:lang w:val="en-GB"/>
              </w:rPr>
              <w:t>11.06.2026 r. 14.30-15.25</w:t>
            </w:r>
          </w:p>
          <w:p w14:paraId="42C6ECA3" w14:textId="77777777" w:rsidR="00576E3F" w:rsidRPr="00576E3F" w:rsidRDefault="00576E3F" w:rsidP="00892E40">
            <w:pPr>
              <w:rPr>
                <w:rFonts w:ascii="Cambria" w:hAnsi="Cambria"/>
                <w:lang w:val="en-GB"/>
              </w:rPr>
            </w:pPr>
            <w:r w:rsidRPr="00576E3F">
              <w:rPr>
                <w:rFonts w:ascii="Cambria" w:hAnsi="Cambria"/>
                <w:lang w:val="en-GB"/>
              </w:rPr>
              <w:t>18.06.2026 r. 14.30-15.25</w:t>
            </w:r>
          </w:p>
          <w:p w14:paraId="64710D18" w14:textId="77777777" w:rsidR="00576E3F" w:rsidRPr="00576E3F" w:rsidRDefault="00576E3F" w:rsidP="00892E40">
            <w:pPr>
              <w:spacing w:after="160" w:line="278" w:lineRule="auto"/>
              <w:rPr>
                <w:rFonts w:ascii="Cambria" w:hAnsi="Cambria"/>
                <w:lang w:val="en-GB"/>
              </w:rPr>
            </w:pPr>
            <w:r w:rsidRPr="00576E3F">
              <w:rPr>
                <w:rFonts w:ascii="Cambria" w:hAnsi="Cambria"/>
                <w:lang w:val="en-GB"/>
              </w:rPr>
              <w:t>28.05.2026 r. 14.30-15.25</w:t>
            </w:r>
          </w:p>
        </w:tc>
      </w:tr>
      <w:tr w:rsidR="00576E3F" w:rsidRPr="00576E3F" w14:paraId="5914E94A" w14:textId="77777777" w:rsidTr="00576E3F">
        <w:tc>
          <w:tcPr>
            <w:tcW w:w="3261" w:type="dxa"/>
            <w:vMerge/>
            <w:vAlign w:val="center"/>
          </w:tcPr>
          <w:p w14:paraId="681EB63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D41360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Renata Szczepańska – 1 </w:t>
            </w:r>
            <w:proofErr w:type="spellStart"/>
            <w:r w:rsidRPr="00576E3F">
              <w:rPr>
                <w:rFonts w:ascii="Cambria" w:hAnsi="Cambria"/>
              </w:rPr>
              <w:t>godz</w:t>
            </w:r>
            <w:proofErr w:type="spellEnd"/>
            <w:r w:rsidRPr="00576E3F">
              <w:rPr>
                <w:rFonts w:ascii="Cambria" w:hAnsi="Cambria"/>
              </w:rPr>
              <w:t>.</w:t>
            </w:r>
          </w:p>
          <w:p w14:paraId="49C32A93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5F45168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02.03.2026 r. 11.45 – 12.30</w:t>
            </w:r>
          </w:p>
          <w:p w14:paraId="787D292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09.03.2026 r. 11.45 – 12.30</w:t>
            </w:r>
          </w:p>
          <w:p w14:paraId="74A1AD2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16.03.2026 r. 11.45 – 12.30</w:t>
            </w:r>
          </w:p>
          <w:p w14:paraId="797C196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23.03.2026 r. 11.45 – 12.30</w:t>
            </w:r>
          </w:p>
          <w:p w14:paraId="28E7E18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30.03.2026 r. 11.45 – 12.30</w:t>
            </w:r>
          </w:p>
          <w:p w14:paraId="62C3F92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13.04.2026 r. 11.45 – 12.30 </w:t>
            </w:r>
          </w:p>
          <w:p w14:paraId="1339D90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20.04.2026 r. 11.45 – 12.30</w:t>
            </w:r>
          </w:p>
          <w:p w14:paraId="2D46F00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27.04.2026 r. 11.45 – 12.30</w:t>
            </w:r>
          </w:p>
          <w:p w14:paraId="15730F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04.05.2026 r. 11.45 – 12.30</w:t>
            </w:r>
          </w:p>
          <w:p w14:paraId="7A1D6B8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18.05.2026 r. 11.45 – 12.30 </w:t>
            </w:r>
          </w:p>
          <w:p w14:paraId="55B42E3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25.05.2026 r. 11.45 – 12.30 </w:t>
            </w:r>
          </w:p>
          <w:p w14:paraId="7C5D786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01.06.2026 r. 11.45 – 12.30 </w:t>
            </w:r>
          </w:p>
          <w:p w14:paraId="28E0D66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08.06.2026 r. 11.45 – 12.30 </w:t>
            </w:r>
          </w:p>
          <w:p w14:paraId="548DA58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lastRenderedPageBreak/>
              <w:t>15.06.2026 r. 11.45 – 12.30</w:t>
            </w:r>
          </w:p>
        </w:tc>
      </w:tr>
      <w:tr w:rsidR="00576E3F" w:rsidRPr="00576E3F" w14:paraId="51E7B53C" w14:textId="77777777" w:rsidTr="00576E3F">
        <w:tc>
          <w:tcPr>
            <w:tcW w:w="3261" w:type="dxa"/>
            <w:vAlign w:val="center"/>
          </w:tcPr>
          <w:p w14:paraId="1246984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394C677C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zajęcia rozwijające środowisko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społeczno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– przyrodnicze: „Mały Polak-obywatelem swego kraju, świata i wszechświata.”</w:t>
            </w:r>
          </w:p>
        </w:tc>
        <w:tc>
          <w:tcPr>
            <w:tcW w:w="2410" w:type="dxa"/>
            <w:vAlign w:val="center"/>
          </w:tcPr>
          <w:p w14:paraId="432AC06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5A24571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Goliat</w:t>
            </w:r>
          </w:p>
        </w:tc>
        <w:tc>
          <w:tcPr>
            <w:tcW w:w="3969" w:type="dxa"/>
            <w:vAlign w:val="center"/>
          </w:tcPr>
          <w:p w14:paraId="3F2E944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05.03.2026 r. 11.45 – 12.30</w:t>
            </w:r>
          </w:p>
          <w:p w14:paraId="78FB501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12.03.2026 r. 11.45 – 12.30</w:t>
            </w:r>
          </w:p>
          <w:p w14:paraId="5C3C7C9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19.03.2026 r. 11.45 – 12.30</w:t>
            </w:r>
          </w:p>
          <w:p w14:paraId="1783840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26.03.2026 r. 11.45 – 12.30</w:t>
            </w:r>
          </w:p>
          <w:p w14:paraId="2B6D6AC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09.04.2026 r. 11.45 – 12.30</w:t>
            </w:r>
          </w:p>
          <w:p w14:paraId="1FA5DA1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16.04.2026 r. 11.45 – 12.30</w:t>
            </w:r>
          </w:p>
          <w:p w14:paraId="38AB712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23.04.2026 r. 11.45 – 12.30</w:t>
            </w:r>
          </w:p>
          <w:p w14:paraId="241FC63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30.04.2026 r. 11.45 – 12.30</w:t>
            </w:r>
          </w:p>
          <w:p w14:paraId="72052EC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07.05.2026 r. 11.45 – 12.30</w:t>
            </w:r>
          </w:p>
          <w:p w14:paraId="4BDFBA7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14.05.2026 r. 11.45 – 12.30</w:t>
            </w:r>
          </w:p>
          <w:p w14:paraId="6100658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21.05.2026 r. 11.45 – 12.30</w:t>
            </w:r>
          </w:p>
          <w:p w14:paraId="6743DC2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28.05.2026 r. 11.45 – 12.30</w:t>
            </w:r>
          </w:p>
          <w:p w14:paraId="3160FA5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11.06.2026 r. 11.45 – 12.30</w:t>
            </w:r>
          </w:p>
          <w:p w14:paraId="70719ED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18.06.2026 r. 11.45 – 12.30</w:t>
            </w:r>
          </w:p>
        </w:tc>
      </w:tr>
      <w:tr w:rsidR="00576E3F" w:rsidRPr="00576E3F" w14:paraId="0C494877" w14:textId="77777777" w:rsidTr="00576E3F">
        <w:trPr>
          <w:trHeight w:val="300"/>
        </w:trPr>
        <w:tc>
          <w:tcPr>
            <w:tcW w:w="3261" w:type="dxa"/>
            <w:vAlign w:val="center"/>
          </w:tcPr>
          <w:p w14:paraId="4120A6DF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1CAE9E5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71FC5314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indywidualne zajęcia – terapia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Biofeedback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(30 h/rok)</w:t>
            </w:r>
          </w:p>
          <w:p w14:paraId="780C154E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029A590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Sylwia </w:t>
            </w:r>
            <w:proofErr w:type="spellStart"/>
            <w:r w:rsidRPr="00576E3F">
              <w:rPr>
                <w:rFonts w:ascii="Cambria" w:hAnsi="Cambria"/>
              </w:rPr>
              <w:t>Półtorak</w:t>
            </w:r>
            <w:proofErr w:type="spellEnd"/>
          </w:p>
          <w:p w14:paraId="76565FF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6AABB12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2.03.2026 r. 12.30 – 13.15;13.15 – 14.00; 14.00 – 14.45; 14.45 – 15.30</w:t>
            </w:r>
          </w:p>
          <w:p w14:paraId="57B8788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7.03.2026 r.  11.00-11.45, 11.45 – 12.30, 12.30 – 13.15</w:t>
            </w:r>
          </w:p>
          <w:p w14:paraId="5AF52FA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9.03.2026 r. 12.30 – 13.15;13.15 – 14.00; 14.00 – 14.45; 14.45 – 15.30</w:t>
            </w:r>
          </w:p>
          <w:p w14:paraId="0B312A1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14.03.2026 r. 11.00-11.45, 11.45 – 12.30, 12.30 – 13.15</w:t>
            </w:r>
          </w:p>
          <w:p w14:paraId="7828EF8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16.03.2026 r. 12.30 – 13.15;13.15 – 14.00; 14.00 – 14.45; 14.45 – 15.30</w:t>
            </w:r>
          </w:p>
          <w:p w14:paraId="5579DDD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21.03.2026 r. 11.00-11.45, 11.45 – 12.30, 12.30 – 13.15</w:t>
            </w:r>
          </w:p>
          <w:p w14:paraId="3F406C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23.03.2026 r. 12.30 – 13.15;13.15 – 14.00; 14.00 – 14.45; 14.45 – 15.30</w:t>
            </w:r>
          </w:p>
          <w:p w14:paraId="2582E9D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28.03.2026 r. 11.00-11.45, 11.45 – 12.30, 12.30 – 13.15</w:t>
            </w:r>
          </w:p>
          <w:p w14:paraId="2A51C1B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30.03.2026 r. 12.30 – 13.15;13.15 – 14.00; 14.00 – 14.45; 14.45 – 15.30</w:t>
            </w:r>
          </w:p>
          <w:p w14:paraId="1D8220F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11.04.2026 r. 11.00-11.45, 11.45 – 12.30, 12.30 – 13.15</w:t>
            </w:r>
          </w:p>
          <w:p w14:paraId="24376B2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13.04.2026 r. 12.30 – 13.15;13.15 – 14.00; 14.00 – 14.45; 14.45 – 15.30</w:t>
            </w:r>
          </w:p>
          <w:p w14:paraId="7D15FB8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18.04.2026 r. 11.00-11.45, 11.45 – 12.30, 12.30 – 13.15</w:t>
            </w:r>
          </w:p>
          <w:p w14:paraId="4F5F2D6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20.04.2026 r. 12.30 – 13.15;13.15 – 14.00; 14.00 – 14.45; 14.45 – 15.30</w:t>
            </w:r>
          </w:p>
          <w:p w14:paraId="115DADA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 xml:space="preserve">25.04.2026 r. 11.00-11.45, 11.45 – </w:t>
            </w:r>
            <w:r w:rsidRPr="00576E3F">
              <w:rPr>
                <w:rFonts w:ascii="Cambria" w:eastAsia="Aptos" w:hAnsi="Cambria" w:cs="Aptos"/>
              </w:rPr>
              <w:lastRenderedPageBreak/>
              <w:t>12.30, 12.30 – 13.15</w:t>
            </w:r>
          </w:p>
          <w:p w14:paraId="51DB7BFD" w14:textId="5D71779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27.04.2026 r. 12.30 – 13.15;13.15 – 14.00; 14.00 – 14.45; 14.45 – 15.30</w:t>
            </w:r>
          </w:p>
          <w:p w14:paraId="6C308C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4.05.2026 r. 12.30 – 13.15;13.15 – 14.00; 14.00 – 14.45; 14.45 – 15.30</w:t>
            </w:r>
          </w:p>
          <w:p w14:paraId="1D7A95B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9.05.2026 r. 11.00-11.45, 11.45 – 12.30, 12.30 – 13.15</w:t>
            </w:r>
          </w:p>
          <w:p w14:paraId="02CE34A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11.05.2026 r. 12.30 – 13.15;13.15 – 14.00; 14.00 – 14.45; 14.45 – 15.30</w:t>
            </w:r>
          </w:p>
          <w:p w14:paraId="3BC75DE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16.05.2026 r. 11.00-11.45, 11.45 – 12.30, 12.30 – 13.15</w:t>
            </w:r>
          </w:p>
          <w:p w14:paraId="6A69982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18.05.2026 r. 12.30 – 13.15;13.15 – 14.00; 14.00 – 14.45; 14.45 – 15.30</w:t>
            </w:r>
          </w:p>
          <w:p w14:paraId="6FFF9E2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23.05.2026 r. 11.00-11.45, 11.45 – 12.30, 12.30 – 13.15</w:t>
            </w:r>
          </w:p>
          <w:p w14:paraId="3C62698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>25.05.2026 r. 12.30 – 13.15;13.15 – 14.00; 14.00 – 14.45; 14.45 – 15.30</w:t>
            </w:r>
          </w:p>
          <w:p w14:paraId="267623C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30.05.2026 r. 11.00-11.45, 11.45 – 12.30, 12.30 – 13.15</w:t>
            </w:r>
          </w:p>
          <w:p w14:paraId="1D4644D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6.06.2026 r. 11.00-11.45, 11.45 – 12.30, 12.30 – 13.15</w:t>
            </w:r>
          </w:p>
          <w:p w14:paraId="2BCB6F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>8.06.2026 r. 12.30 – 13.15;13.15 – 14.00; 14.00 – 14.45; 14.45 – 15.30</w:t>
            </w:r>
          </w:p>
          <w:p w14:paraId="3674FC5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13.06.2026 r. 11.00-11.45, 11.45 – 12.30, 12.30 – 13.15</w:t>
            </w:r>
          </w:p>
          <w:p w14:paraId="4101A47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  <w:lang w:val="en-GB"/>
              </w:rPr>
              <w:t>15.06.2026 r. 12.30 – 13.15;13.15 – 14.00; 14.00 – 14.45; 14.45 – 15.30</w:t>
            </w:r>
          </w:p>
          <w:p w14:paraId="77105E8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20.06.2026 r. 11.00-11.45, 11.45 – 12.30, 12.30 – 13.15</w:t>
            </w:r>
          </w:p>
          <w:p w14:paraId="4A0711F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</w:tr>
      <w:tr w:rsidR="00576E3F" w:rsidRPr="00576E3F" w14:paraId="456871B9" w14:textId="77777777" w:rsidTr="00576E3F">
        <w:tc>
          <w:tcPr>
            <w:tcW w:w="3261" w:type="dxa"/>
            <w:vAlign w:val="center"/>
          </w:tcPr>
          <w:p w14:paraId="726DA9E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741B4D3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indywidualne zajęcia – terapia </w:t>
            </w:r>
            <w:proofErr w:type="spellStart"/>
            <w:r w:rsidRPr="00576E3F">
              <w:rPr>
                <w:rFonts w:ascii="Cambria" w:hAnsi="Cambria"/>
                <w:lang w:val="pl-PL"/>
              </w:rPr>
              <w:t>Biofeedback</w:t>
            </w:r>
            <w:proofErr w:type="spellEnd"/>
            <w:r w:rsidRPr="00576E3F">
              <w:rPr>
                <w:rFonts w:ascii="Cambria" w:hAnsi="Cambria"/>
                <w:lang w:val="pl-PL"/>
              </w:rPr>
              <w:t xml:space="preserve"> (30 h/rok)</w:t>
            </w:r>
          </w:p>
          <w:p w14:paraId="566D480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397074A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Sylwia Kwiatkowska</w:t>
            </w:r>
          </w:p>
        </w:tc>
        <w:tc>
          <w:tcPr>
            <w:tcW w:w="3969" w:type="dxa"/>
            <w:vAlign w:val="center"/>
          </w:tcPr>
          <w:p w14:paraId="2A3720A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03.03.2026 r. 12.30 – 13.15; 13.15 – 14.00; 14.00 – 14.45</w:t>
            </w:r>
          </w:p>
          <w:p w14:paraId="1FEC6A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7.03.2026 r.  8.00-8.45; 8.45 – 9.30; 9.30 – 10.15; 10.15 – 11.00</w:t>
            </w:r>
          </w:p>
          <w:p w14:paraId="4BB2337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10.03.2026 r. 12.30 – 13.15; 13.15 – 14.00; 14.00 – 14.45</w:t>
            </w:r>
          </w:p>
          <w:p w14:paraId="0E6C298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14.03.2026 r. 8.00-8.45; 8.45 – 9.30; 9.30 – 10.15; 10.15 – 11.00</w:t>
            </w:r>
          </w:p>
          <w:p w14:paraId="6681F1B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17.03.2026 r. 12.30 – 13.15; 13.15 – 14.00; 14.00 – 14.45</w:t>
            </w:r>
          </w:p>
          <w:p w14:paraId="2222D2DF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lastRenderedPageBreak/>
              <w:t>21.03.2026 r. 8.00-8.45; 8.45 – 9.30; 9.30 – 10.15; 10.15 – 11.00</w:t>
            </w:r>
          </w:p>
          <w:p w14:paraId="2D00833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24.03.2026 r. 12.30 – 13.15; 13.15 – 14.00; 14.00 – 14.45</w:t>
            </w:r>
          </w:p>
          <w:p w14:paraId="07B786E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28.03.2026 r. 8.00-8.45; 8.45 – 9.30; 9.30 – 10.15; 10.15 – 11.00</w:t>
            </w:r>
          </w:p>
          <w:p w14:paraId="26BF8AF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31.03.2026 r. 12.30 – 13.15; 13.15 – 14.00; 14.00 – 14.45</w:t>
            </w:r>
          </w:p>
          <w:p w14:paraId="1D43C66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11.04.2026 r. 8.00-8.45; 8.45 – 9.30; 9.30 – 10.15; 10.15 – 11.00</w:t>
            </w:r>
          </w:p>
          <w:p w14:paraId="4C203E7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14.04.2026 r. 12.30 – 13.15; 13.15 – 14.00; 14.00 – 14.45</w:t>
            </w:r>
          </w:p>
          <w:p w14:paraId="0C09CA5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18.04.2026 r. 8.00-8.45; 8.45 – 9.30; 9.30 – 10.15; 10.15 – 11.00</w:t>
            </w:r>
          </w:p>
          <w:p w14:paraId="6EA3C39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21.04.2026 r. 12.30 – 13.15; 13.15 – 14.00; 14.00 – 14.45</w:t>
            </w:r>
          </w:p>
          <w:p w14:paraId="1B93783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25.04.2026 r. 8.00-8.45; 8.45 – 9.30; 9.30 – 10.15; 10.15 – 11.00</w:t>
            </w:r>
          </w:p>
          <w:p w14:paraId="037768F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28.04.2026 r. 12.30 – 13.15; 13.15 – 14.00; 14.00 – 14.45</w:t>
            </w:r>
          </w:p>
          <w:p w14:paraId="1701974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05.05.2026 r. 12.30 – 13.15; 13.15 – 14.00; 14.00 – 14.45</w:t>
            </w:r>
          </w:p>
          <w:p w14:paraId="3316563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9.05.2026 r. 8.00-8.45; 8.45 – 9.30; 9.30 – 10.15; 10.15 – 11.00</w:t>
            </w:r>
          </w:p>
          <w:p w14:paraId="7AF55AE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12.05.2026 r. 12.30 – 13.15; 13.15 – 14.00; 14.00 – 14.45</w:t>
            </w:r>
          </w:p>
          <w:p w14:paraId="31AC7C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16.05.2026 r. 8.00-8.45; 8.45 – 9.30; 9.30 – 10.15; 10.15 – 11.00</w:t>
            </w:r>
          </w:p>
          <w:p w14:paraId="4120B50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19.05.2026 r. 12.30 – 13.15; 13.15 – 14.00; 14.00 – 14.45</w:t>
            </w:r>
          </w:p>
          <w:p w14:paraId="1ECCA18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23.05.2026 r. 8.00-8.45; 8.45 – 9.30; 9.30 – 10.15; 10.15 – 11.00</w:t>
            </w:r>
          </w:p>
          <w:p w14:paraId="2B5CD04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26.05.2026 r. 12.30 – 13.15; 13.15 – 14.00; 14.00 – 14.45</w:t>
            </w:r>
          </w:p>
          <w:p w14:paraId="22AEAAF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30.05.2026 r. 8.00-8.45; 8.45 – 9.30; 9.30 – 10.15; 10.15 – 11.00</w:t>
            </w:r>
          </w:p>
          <w:p w14:paraId="21E11BD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02.06.2026 r. 12.30 – 13.15; 13.15 – 14.00; 14.00 – 14.45</w:t>
            </w:r>
          </w:p>
          <w:p w14:paraId="53F6191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09.06.2026 r. 12.30 – 13.15; 13.15 – 14.00; 14.00 – 14.45</w:t>
            </w:r>
          </w:p>
          <w:p w14:paraId="232C74B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lastRenderedPageBreak/>
              <w:t>13.06.2026 r. 8.00-8.45; 8.45 – 9.30; 9.30 – 10.15; 10.15 – 11.00</w:t>
            </w:r>
          </w:p>
          <w:p w14:paraId="7B86A4F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16.06.2026 r. 12.30 – 13.15; 13.15 – 14.00; 14.00 – 14.45</w:t>
            </w:r>
          </w:p>
          <w:p w14:paraId="7774583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20.06.2026 r. 8.00-8.45; 8.45 – 9.30; 9.30 – 10.15; 10.15 – 11.00</w:t>
            </w:r>
          </w:p>
        </w:tc>
      </w:tr>
      <w:tr w:rsidR="00576E3F" w:rsidRPr="00576E3F" w14:paraId="427817EB" w14:textId="77777777" w:rsidTr="00576E3F">
        <w:tc>
          <w:tcPr>
            <w:tcW w:w="3261" w:type="dxa"/>
            <w:vAlign w:val="center"/>
          </w:tcPr>
          <w:p w14:paraId="52DF8DEA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65541D5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z zakresu doradztwa zawodowego (10h/rok)</w:t>
            </w:r>
          </w:p>
          <w:p w14:paraId="66F5F8C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0554EAC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Sylwia </w:t>
            </w:r>
            <w:proofErr w:type="spellStart"/>
            <w:r w:rsidRPr="00576E3F">
              <w:rPr>
                <w:rFonts w:ascii="Cambria" w:hAnsi="Cambria"/>
              </w:rPr>
              <w:t>Półtorak</w:t>
            </w:r>
            <w:proofErr w:type="spellEnd"/>
          </w:p>
        </w:tc>
        <w:tc>
          <w:tcPr>
            <w:tcW w:w="3969" w:type="dxa"/>
            <w:vAlign w:val="center"/>
          </w:tcPr>
          <w:p w14:paraId="25BF353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04.03.2026 r. 11.45 – 12.30</w:t>
            </w:r>
          </w:p>
          <w:p w14:paraId="3368B0C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05.03.2026 r. 15.45 – 16.30</w:t>
            </w:r>
          </w:p>
          <w:p w14:paraId="5251C40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11.03.2026 r. 11.45 – 12.30</w:t>
            </w:r>
          </w:p>
          <w:p w14:paraId="25DA8B0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18.03.2026 r. 11.45 – 12.30</w:t>
            </w:r>
          </w:p>
          <w:p w14:paraId="4C1350E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19.03.2026 r. 15.45 – 16.30</w:t>
            </w:r>
          </w:p>
          <w:p w14:paraId="1C134F7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25.03.2026 r. 11.45 – 12.30</w:t>
            </w:r>
          </w:p>
          <w:p w14:paraId="2BDD304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01.04.2026 r. 11.45 – 12.30</w:t>
            </w:r>
          </w:p>
          <w:p w14:paraId="5F91BA4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09.04.2026 r. 15.45 – 16.30</w:t>
            </w:r>
          </w:p>
          <w:p w14:paraId="74A52A1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23.04.2026 r. 15.45 – 16.30</w:t>
            </w:r>
          </w:p>
          <w:p w14:paraId="7F4D63F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07.05.2026 r. 12.45 – 13.30</w:t>
            </w:r>
          </w:p>
          <w:p w14:paraId="5700D4D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07.05.2026 r. 15.45 – 16.30</w:t>
            </w:r>
          </w:p>
          <w:p w14:paraId="55F336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14.05.2026 r. 12.45 – 13.30</w:t>
            </w:r>
          </w:p>
          <w:p w14:paraId="6E75C4F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21.05.2026 r. 12.45 – 13.30</w:t>
            </w:r>
          </w:p>
          <w:p w14:paraId="37111D2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28.05.2026 r. 12.45 – 13.30</w:t>
            </w:r>
          </w:p>
          <w:p w14:paraId="269845A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576E3F">
              <w:rPr>
                <w:rFonts w:ascii="Cambria" w:eastAsia="Aptos" w:hAnsi="Cambria" w:cs="Aptos"/>
              </w:rPr>
              <w:t>11.06.2026 r. 12.45 – 13.30</w:t>
            </w:r>
          </w:p>
          <w:p w14:paraId="3AB4BB0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</w:tr>
    </w:tbl>
    <w:p w14:paraId="40BC6930" w14:textId="77777777" w:rsidR="00576E3F" w:rsidRPr="00576E3F" w:rsidRDefault="00576E3F">
      <w:pPr>
        <w:rPr>
          <w:rFonts w:ascii="Cambria" w:hAnsi="Cambria" w:cs="Times New Roman"/>
          <w:sz w:val="24"/>
          <w:szCs w:val="24"/>
          <w:lang w:val="pl-PL"/>
        </w:rPr>
      </w:pPr>
    </w:p>
    <w:p w14:paraId="34EC007D" w14:textId="334171EC" w:rsidR="004B7AFB" w:rsidRDefault="004B7AFB" w:rsidP="00576E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33D42" w14:textId="77777777" w:rsidR="007D56C3" w:rsidRDefault="007D56C3" w:rsidP="007D56C3">
      <w:pPr>
        <w:rPr>
          <w:rFonts w:ascii="Times New Roman" w:hAnsi="Times New Roman" w:cs="Times New Roman"/>
          <w:sz w:val="24"/>
          <w:szCs w:val="24"/>
        </w:rPr>
      </w:pPr>
    </w:p>
    <w:p w14:paraId="14D9716D" w14:textId="7B480407" w:rsidR="00F71140" w:rsidRDefault="00F71140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Łączna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liczba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</w:t>
      </w:r>
      <w:proofErr w:type="spellEnd"/>
      <w:r>
        <w:rPr>
          <w:rFonts w:ascii="Times New Roman" w:hAnsi="Times New Roman" w:cs="Times New Roman"/>
          <w:sz w:val="24"/>
          <w:szCs w:val="24"/>
        </w:rPr>
        <w:t>: 323</w:t>
      </w:r>
    </w:p>
    <w:p w14:paraId="5FED4AF2" w14:textId="3302FE10" w:rsidR="007D56C3" w:rsidRDefault="007D56C3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Marzec 10</w:t>
      </w:r>
      <w:r w:rsidR="00F711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</w:t>
      </w:r>
      <w:r w:rsidR="00F71140"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14:paraId="6834DB41" w14:textId="3CDE9A7F" w:rsidR="007D56C3" w:rsidRDefault="007D56C3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Kwiecień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</w:t>
      </w:r>
      <w:proofErr w:type="spellEnd"/>
    </w:p>
    <w:p w14:paraId="7732413F" w14:textId="3C1E3775" w:rsidR="00F71140" w:rsidRDefault="00F71140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 84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godziny</w:t>
      </w:r>
      <w:proofErr w:type="spellEnd"/>
    </w:p>
    <w:p w14:paraId="7FD36F5E" w14:textId="7C646852" w:rsidR="00F71140" w:rsidRPr="007D56C3" w:rsidRDefault="00F71140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Czerwiec  57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</w:t>
      </w:r>
      <w:proofErr w:type="spellEnd"/>
    </w:p>
    <w:sectPr w:rsidR="00F71140" w:rsidRPr="007D56C3" w:rsidSect="00073D4E">
      <w:headerReference w:type="default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58E1" w14:textId="77777777" w:rsidR="00406E75" w:rsidRDefault="00406E75" w:rsidP="00C85675">
      <w:pPr>
        <w:spacing w:after="0" w:line="240" w:lineRule="auto"/>
      </w:pPr>
      <w:r>
        <w:separator/>
      </w:r>
    </w:p>
  </w:endnote>
  <w:endnote w:type="continuationSeparator" w:id="0">
    <w:p w14:paraId="2A3F28DA" w14:textId="77777777" w:rsidR="00406E75" w:rsidRDefault="00406E75" w:rsidP="00C8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6043" w14:textId="77777777" w:rsid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</w:p>
  <w:p w14:paraId="483E47A5" w14:textId="5B90841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sz w:val="20"/>
        <w:szCs w:val="20"/>
        <w:lang w:val="pl-PL"/>
      </w:rPr>
      <w:t xml:space="preserve">Projekt pn. </w:t>
    </w:r>
    <w:r w:rsidRPr="00073D4E">
      <w:rPr>
        <w:rFonts w:ascii="Arial Narrow" w:hAnsi="Arial Narrow"/>
        <w:i/>
        <w:sz w:val="20"/>
        <w:szCs w:val="20"/>
        <w:lang w:val="pl-PL"/>
      </w:rPr>
      <w:t>Wsparcie szkół na terenie Gminy Lubochnia” nr FELD.08.07-IZ.00-0019/25</w:t>
    </w:r>
  </w:p>
  <w:p w14:paraId="184F4E26" w14:textId="6AB5A5CA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 xml:space="preserve">realizowany przez Gminę Lubochnia / Szkołę Podstawową w </w:t>
    </w:r>
    <w:r w:rsidR="00576E3F">
      <w:rPr>
        <w:rFonts w:ascii="Arial Narrow" w:hAnsi="Arial Narrow"/>
        <w:sz w:val="20"/>
        <w:szCs w:val="20"/>
        <w:lang w:val="pl-PL"/>
      </w:rPr>
      <w:t>Lubochni</w:t>
    </w:r>
  </w:p>
  <w:p w14:paraId="3575CD0A" w14:textId="7777777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>współfinansowany ze środków Europejskiego Funduszu Społecznego Plus (</w:t>
    </w:r>
    <w:proofErr w:type="spellStart"/>
    <w:r w:rsidRPr="00073D4E">
      <w:rPr>
        <w:rFonts w:ascii="Arial Narrow" w:hAnsi="Arial Narrow"/>
        <w:sz w:val="20"/>
        <w:szCs w:val="20"/>
        <w:lang w:val="pl-PL"/>
      </w:rPr>
      <w:t>EFS</w:t>
    </w:r>
    <w:proofErr w:type="spellEnd"/>
    <w:r w:rsidRPr="00073D4E">
      <w:rPr>
        <w:rFonts w:ascii="Arial Narrow" w:hAnsi="Arial Narrow"/>
        <w:sz w:val="20"/>
        <w:szCs w:val="20"/>
        <w:lang w:val="pl-PL"/>
      </w:rPr>
      <w:t xml:space="preserve">+) </w:t>
    </w:r>
  </w:p>
  <w:p w14:paraId="78A68631" w14:textId="70FDE568" w:rsidR="0099682D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>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0A72" w14:textId="77777777" w:rsidR="00406E75" w:rsidRDefault="00406E75" w:rsidP="00C85675">
      <w:pPr>
        <w:spacing w:after="0" w:line="240" w:lineRule="auto"/>
      </w:pPr>
      <w:r>
        <w:separator/>
      </w:r>
    </w:p>
  </w:footnote>
  <w:footnote w:type="continuationSeparator" w:id="0">
    <w:p w14:paraId="6C72BCCD" w14:textId="77777777" w:rsidR="00406E75" w:rsidRDefault="00406E75" w:rsidP="00C8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5A39" w14:textId="4BF59EF8" w:rsidR="0099682D" w:rsidRDefault="0099682D">
    <w:pPr>
      <w:pStyle w:val="Nagwek"/>
      <w:rPr>
        <w:noProof/>
        <w:lang w:val="pl-P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E0654A" wp14:editId="3D3FD73C">
          <wp:simplePos x="0" y="0"/>
          <wp:positionH relativeFrom="column">
            <wp:posOffset>-704850</wp:posOffset>
          </wp:positionH>
          <wp:positionV relativeFrom="paragraph">
            <wp:posOffset>-104775</wp:posOffset>
          </wp:positionV>
          <wp:extent cx="6887257" cy="692711"/>
          <wp:effectExtent l="0" t="0" r="0" b="0"/>
          <wp:wrapNone/>
          <wp:docPr id="2143818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257" cy="69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903E" w14:textId="77777777" w:rsidR="0099682D" w:rsidRDefault="0099682D">
    <w:pPr>
      <w:pStyle w:val="Nagwek"/>
      <w:rPr>
        <w:noProof/>
        <w:lang w:val="pl-PL"/>
      </w:rPr>
    </w:pPr>
  </w:p>
  <w:p w14:paraId="6786C7B7" w14:textId="77777777" w:rsidR="0099682D" w:rsidRDefault="0099682D">
    <w:pPr>
      <w:pStyle w:val="Nagwek"/>
      <w:rPr>
        <w:noProof/>
        <w:lang w:val="pl-PL"/>
      </w:rPr>
    </w:pPr>
  </w:p>
  <w:p w14:paraId="3B9DB9B4" w14:textId="77777777" w:rsidR="0099682D" w:rsidRDefault="0099682D">
    <w:pPr>
      <w:pStyle w:val="Nagwek"/>
      <w:rPr>
        <w:noProof/>
        <w:lang w:val="pl-PL"/>
      </w:rPr>
    </w:pPr>
  </w:p>
  <w:p w14:paraId="2AA66175" w14:textId="77777777" w:rsidR="0099682D" w:rsidRPr="0099682D" w:rsidRDefault="0099682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43AE8"/>
    <w:multiLevelType w:val="hybridMultilevel"/>
    <w:tmpl w:val="43A4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96614">
    <w:abstractNumId w:val="8"/>
  </w:num>
  <w:num w:numId="2" w16cid:durableId="1586575299">
    <w:abstractNumId w:val="6"/>
  </w:num>
  <w:num w:numId="3" w16cid:durableId="1824734456">
    <w:abstractNumId w:val="5"/>
  </w:num>
  <w:num w:numId="4" w16cid:durableId="1389913765">
    <w:abstractNumId w:val="4"/>
  </w:num>
  <w:num w:numId="5" w16cid:durableId="27490602">
    <w:abstractNumId w:val="7"/>
  </w:num>
  <w:num w:numId="6" w16cid:durableId="1433626233">
    <w:abstractNumId w:val="3"/>
  </w:num>
  <w:num w:numId="7" w16cid:durableId="1221558183">
    <w:abstractNumId w:val="2"/>
  </w:num>
  <w:num w:numId="8" w16cid:durableId="196309871">
    <w:abstractNumId w:val="1"/>
  </w:num>
  <w:num w:numId="9" w16cid:durableId="223879034">
    <w:abstractNumId w:val="0"/>
  </w:num>
  <w:num w:numId="10" w16cid:durableId="1404722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40132"/>
    <w:rsid w:val="0006063C"/>
    <w:rsid w:val="00073D4E"/>
    <w:rsid w:val="000F68F6"/>
    <w:rsid w:val="00112934"/>
    <w:rsid w:val="0015074B"/>
    <w:rsid w:val="002213FC"/>
    <w:rsid w:val="00235BC3"/>
    <w:rsid w:val="0029639D"/>
    <w:rsid w:val="002D491A"/>
    <w:rsid w:val="002E5D75"/>
    <w:rsid w:val="00326F90"/>
    <w:rsid w:val="00406E75"/>
    <w:rsid w:val="00421C5A"/>
    <w:rsid w:val="004513CB"/>
    <w:rsid w:val="004B2F2A"/>
    <w:rsid w:val="004B7AFB"/>
    <w:rsid w:val="004F2826"/>
    <w:rsid w:val="005238BD"/>
    <w:rsid w:val="005429C2"/>
    <w:rsid w:val="00576E3F"/>
    <w:rsid w:val="00580817"/>
    <w:rsid w:val="00584BD8"/>
    <w:rsid w:val="005B0512"/>
    <w:rsid w:val="005D31B6"/>
    <w:rsid w:val="0063213D"/>
    <w:rsid w:val="006427F1"/>
    <w:rsid w:val="006B36EC"/>
    <w:rsid w:val="006E66EE"/>
    <w:rsid w:val="007106E4"/>
    <w:rsid w:val="0071668B"/>
    <w:rsid w:val="0074550A"/>
    <w:rsid w:val="0075298D"/>
    <w:rsid w:val="007D56C3"/>
    <w:rsid w:val="007F4E92"/>
    <w:rsid w:val="00810969"/>
    <w:rsid w:val="0089568B"/>
    <w:rsid w:val="008B68F3"/>
    <w:rsid w:val="00913742"/>
    <w:rsid w:val="0099682D"/>
    <w:rsid w:val="009F495B"/>
    <w:rsid w:val="009F70BF"/>
    <w:rsid w:val="00A24656"/>
    <w:rsid w:val="00A71156"/>
    <w:rsid w:val="00A977B5"/>
    <w:rsid w:val="00AA1D8D"/>
    <w:rsid w:val="00AD7D7B"/>
    <w:rsid w:val="00AE0E64"/>
    <w:rsid w:val="00B47730"/>
    <w:rsid w:val="00B54C04"/>
    <w:rsid w:val="00B55BED"/>
    <w:rsid w:val="00BE6297"/>
    <w:rsid w:val="00C07BE7"/>
    <w:rsid w:val="00C260C3"/>
    <w:rsid w:val="00C33C34"/>
    <w:rsid w:val="00C85675"/>
    <w:rsid w:val="00CA39C7"/>
    <w:rsid w:val="00CB0664"/>
    <w:rsid w:val="00CB7D09"/>
    <w:rsid w:val="00D61C30"/>
    <w:rsid w:val="00DC3B82"/>
    <w:rsid w:val="00DF6B59"/>
    <w:rsid w:val="00E539FF"/>
    <w:rsid w:val="00F00185"/>
    <w:rsid w:val="00F048F7"/>
    <w:rsid w:val="00F34B72"/>
    <w:rsid w:val="00F71140"/>
    <w:rsid w:val="00F73AAB"/>
    <w:rsid w:val="00F75B09"/>
    <w:rsid w:val="00FB63AA"/>
    <w:rsid w:val="00FC693F"/>
    <w:rsid w:val="00FD696F"/>
    <w:rsid w:val="00FF2F52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DA0B4"/>
  <w15:docId w15:val="{63BADA0A-BF39-48DB-A657-84D0255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3F342-C766-47EC-AFC9-8222DCDD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1852</Words>
  <Characters>11116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Katarzyna Widulińska</cp:lastModifiedBy>
  <cp:revision>2</cp:revision>
  <cp:lastPrinted>2026-01-27T14:15:00Z</cp:lastPrinted>
  <dcterms:created xsi:type="dcterms:W3CDTF">2026-02-24T19:13:00Z</dcterms:created>
  <dcterms:modified xsi:type="dcterms:W3CDTF">2026-02-24T19:13:00Z</dcterms:modified>
</cp:coreProperties>
</file>